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D-8765/2010 vom 7. Januar 2011</w:t>
      </w:r>
    </w:p>
    <w:p>
      <w:r>
        <w:t>Bundesverwaltungsgericht, 2011-01-07, DE</w:t>
      </w:r>
    </w:p>
    <w:p>
      <w:r>
        <w:rPr>
          <w:b/>
        </w:rPr>
        <w:t xml:space="preserve">Quelle: </w:t>
      </w:r>
      <w:r>
        <w:t>https://mcp.opencaselaw.ch/entscheid/bvger_D-8765_2010</w:t>
      </w:r>
    </w:p>
    <w:p>
      <w:r>
        <w:t>FR: TAF D-8765/2010 du 7 janvier 2011</w:t>
      </w:r>
    </w:p>
    <w:p>
      <w:r>
        <w:t>IT: TAF D-8765/2010 del 7 gennaio 2011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abge­wiesen.</w:t>
      </w:r>
    </w:p>
    <w:p>
      <w:r>
        <w:rPr>
          <w:b/>
        </w:rPr>
        <w:t>E. 3</w:t>
      </w:r>
    </w:p>
    <w:p>
      <w:r>
        <w:t>Die Verfahrenskosten von Fr. 600.- werden dem Beschwerdeführer auf­erlegt. Dieser Betrag ist innert 30 Tagen ab Versand des Urteils zu Guns­ten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zustän­dige kantonale Behörde. Der Einzelrichter: Der Gerichtsschreiber: Martin Zoller Daniel Widmer Versand:</w:t>
      </w:r>
    </w:p>
    <w:p>
      <w:r>
        <w:rPr>
          <w:b/>
        </w:rPr>
        <w:t>E. 5</w:t>
      </w:r>
    </w:p>
    <w:p>
      <w:r>
        <w:t>Zustellung erfolgt an: - den Beschwerdeführer (Einschreiben; Beilage: Einzahlungsschein) - das BFM, Asyl und Rückkehr, Zentrale Verfahren und Rückkehr, mit den Akten N (...) (in Kopie) - die zuständige kantonale Behörde (per Telefax)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