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D-875/2025 vom 9. April 2025</w:t>
      </w:r>
    </w:p>
    <w:p>
      <w:r>
        <w:t>Bundesverwaltungsgericht, 2025-04-09, DE</w:t>
      </w:r>
    </w:p>
    <w:p>
      <w:r>
        <w:rPr>
          <w:b/>
        </w:rPr>
        <w:t xml:space="preserve">Quelle: </w:t>
      </w:r>
      <w:r>
        <w:t>https://mcp.opencaselaw.ch/entscheid/bvger_D-875_2025</w:t>
      </w:r>
    </w:p>
    <w:p>
      <w:r>
        <w:t>FR: TAF D-875/2025 du 9 avril 2025</w:t>
      </w:r>
    </w:p>
    <w:p>
      <w:r>
        <w:t>IT: TAF D-875/2025 del 9 aprile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 (Dispositiv nächste Seite)</w:t>
      </w:r>
    </w:p>
    <w:p>
      <w:r>
        <w:t>D-875/2025 Seite 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