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D-8738/2010 vom 11. Januar 2011</w:t>
      </w:r>
    </w:p>
    <w:p>
      <w:r>
        <w:t>Bundesverwaltungsgericht, 2011-01-11, FR</w:t>
      </w:r>
    </w:p>
    <w:p>
      <w:r>
        <w:rPr>
          <w:b/>
        </w:rPr>
        <w:t xml:space="preserve">Quelle: </w:t>
      </w:r>
      <w:r>
        <w:t>https://mcp.opencaselaw.ch/entscheid/bvger_D-8738_2010</w:t>
      </w:r>
    </w:p>
    <w:p>
      <w:r>
        <w:t>FR: TAF D-8738/2010 du 11 janvier 2011</w:t>
      </w:r>
    </w:p>
    <w:p>
      <w:r>
        <w:t>IT: TAF D-8738/2010 del 11 gennaio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D-8738/2010{T 0/2} Arrêt du 11 janvier 2011 Composition Gérald Bovier, juge unique, avec l'approbation de Maurice Brodard, juge ; Jean-Bernard Moret-Grosjean, greffier. Parties A._______, Algérie, recourant, contre Office fédéral des migrations (ODM), Quellenweg 6, 3003 Berne-Wabern, autorité inférieure. Objet Asile et renvoi ; décision de l'ODM du 29 novembre 2010 / (...). Vu la demande d'asile de l'intéressé du 10 octobre 2010, les procès-verbaux des auditions des 13 octobre et 3 novembre 2010, le passeport, la carte d'identité, le permis de conduire, le certificat de travail du (...), l'attestation de fonction du (...), la copie d'un acte de naissance - valable uniquement pour l'étranger - certifiée conforme à l'original le (...), l'extrait du casier judiciaire du (...) et les divers billets d'avion et de train produits, la décision de l'ODM du 29 novembre 2010, le recours de l'intéressé du 21 décembre 2010, assorti d'une demande d'assistance judiciaire partielle, les photocopies d'une déclaration, d'un communiqué et d'une carte d'adhérent du (...) jointes au recours,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108 al. 1 LAsi et 52 al. 1 PA), qu'entendu sur ses motifs, l'intéressé a déclaré pour l'essentiel qu'il avait quitté son pays parce qu'il ne supportait plus la situation dans laquelle il se trouvait, après avoir été menacé et agressé à plusieurs reprises entre (...) et (...), pour divers prétextes, par des inconnus ; que sa santé en aurait été affectée (problèmes psychiques [anxiété, nervosité] et physiques [douleurs vertébrales et rénales]), que dans sa décision, l'ODM a retenu que les allégations de l'intéres­sé ne sa­tisfaisaient pas aux exigences de vraisemblance posées par l'art. 7 LAsi, dans la mesure où elles comportaient de nombreuses diver­gen­ces et où elles étaient insuffisamment fondées ; qu'il a ainsi reje­té sa requête, pro­noncé son ren­voi et or­donné l'exécution de cette mesu­re, que dans son recours, l'intéressé a soutenu de manière succincte que ses propos corres­pondaient à la réalité et qu'il encourait de sérieux préju­dices en cas de renvoi ; qu'il a produit pour étayer son argumentation plu­sieurs documents du (...) sous forme de photocopies (cf. supra) ; qu'il a con­clu prin­cipalement à l'annulation de la décision de l'ODM et à la recon­nais­sance de sa qualité de réfugié, et subsidiai­rement à l'octroi d'une ad­mission provisoire pour illicéité de l'exécution de son renvoi, que ses déclarations se limitent toutefois à de sim­ples affirma­tions de sa part, largement inconsistantes, qu'aucun élé­ment concret ni moyen de preuve fiable ne viennent étayer ; qu'en outre, elles ne satis­font pas aux exi­gences de l'art. 7 LAsi en raison non seulement des in­vraisemblances et des di­vergences qu'elle contiennent, mais aussi de l'ab­sence de détails et de préci­sions qui les caractérise, ce qui n'est mani­festement pas le re­flet d'un vécu effectif et réel ; que l'ODM s'étant pronon­cé de ma­nière suf­fi­sam­ment circonstanciée à ce sujet, il convient de ren­voyer simple­ment à la déci­sion at­taquée, d'autant que le recours, sous cet angle, ne contient pas d'arguments nouveaux sus­ceptibles d'en remettre en cause le bien fondé (art. 109 al. 3 i. f. LTF applicable en la matière par renvoi de l'art. 6 LAsi), qu'au demeurant, le fait de quit­ter son pays d'origine ou de prove­nance pour des rai­sons éco­nomiques, liées selon les circons­tances à l'ab­sence de toute perspective d'ave­nir, n'est pas per­tinent en la matière ; que la dé­fi­nition du réfugié telle qu'exprimée à l'art. 3 al. 1 LAsi est ex­haustive ; qu'elle exclut en effet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D-7427/2010 du 9 décembre 2010, D 5378/2006 consid. 8.3.6 [p. 27s.] du 30 novembre 2010, D-7672/2010 du 17 novembre 2010), qu'enfin, les moyens de preuve joints au recours ne sont pas détermi­nants, indépendam­ment de la forme sous laquelle ils ont été déposés, que si l'on peut admettre que l'intéressé soit affilié au (...) depuis (...), se­lon la copie de sa carte d'adhérent, est en revanche remis en question le fait qu'il ait rencontré des difficultés pour cette raison ; que d'une part, il n'a pas évoqué son affiliation au cours des auditions ; que d'autre part, ses propos sont totalement invraisemblables au vu notamment des nom­breuses divergences les émaillant,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 n'ayant pas établi l'existence de sérieux préjudices au sens de l'art. 3 LAsi, il ne peut se prévaloir de l'art. 5 al. 1 LAsi (prin­cipe de non-refoulement) ; qu'il n'a pas non plus établi, au vu notamment de l'in­vraisem­blance de son récit,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 que l'exécu­tion du ren­voi est ainsi licite (art. 44 al. 2 LAsi et 83 al. 3 LEtr), qu'elle est aussi raisonnablement exigible (art. 44 al. 2 LAsi et 83 al. 4 LEtr) ; que l'Algérie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 pourrait être mis sé­rieusement en danger pour des motifs qui lui seraient propres ; qu'il est jeune, célibataire, au bénéfice d'une formation et d'expériences profession­nelles appréciables, apte encore à travailler et dispose toujours d'un ré­seau familial sur place, soit autant de facteurs qui devraient lui per­mettre de se réinstaller sans rencontrer d'excessives difficultés, qu'il a certes allégué lors des auditions qu'il souffrait de problèmes de santé, problèmes qu'il a d'ailleurs rappelés - sans toutefois s'y attarder - dans son mémoire de recours ; qu'il ne les a cependant pas établis à satis­faction jusqu'à ce jour ; qu'il n'a en effet déposé aucun certificat ou rap­port médical selon lequel il serait soigné en Suisse pour des problèmes de santé d'une gravité telle qu'une mesure de substitu­tion à l'exé­cution de son ren­voi s'imposerait ; qu'il n'a pas non plus démontré qu'il ne pourrait pas obtenir dans son pays les soins et les médicaments qui lui seraient nécessaires, pour autant qu'il soit actuellement suivi et qu'un traitement doive être impérativement continué ; qu'au contraire, il y a déjà bénéficié selon ses dires de traitements dont il a réussi à assumer les frais ; qu'en définitive, il ne peut être retenu, en l'état actuel, qu'un ren­voi aurait pour conséquence de provoquer une dégra­dation très rapide de son état de santé ou de mettre en danger sa vie, que l'art. 83 al. 4 LEtr, qui correspond, sous une forme rédactionnelle légè­rement différente, à l'art. 14a al. 4 de la loi fédérale du 26 mars 1931 sur le séjour et l'établissement des étrangers (aLSEE de 1931, RS 1 113) qui a été abrogée au 1er janvier 2008 (art. 125 en re­lation avec l'annexe ch. I LEtr), ne sau­rait d'ailleurs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D-7427/2010 du 9 décembre 2010, D-5378/2006 consid. 13.3.5 du 30 novembre 2010), qu'enfin, à l'instar de ce qui a déjà été relevé sous l'angle de l'asile, les mo­tifs résultant de difficultés consécutives à une crise socio écono­mique auxquelles, dans le pays concerné, chacun peut être confronté, ne sont pas non plus, en tant que tels, déterminants sous l'angle de l'exécution du renvoi (cf. notamment (ATAF 2009/52 consid. 10.1 p. 757 ; arrêts du Tri­bu­nal admi­nistratif fédéral D-7427/2010 du 9 décembre 2010, D 5378/2006 consid. 13.3.6 du 30 novembre 2010), que l'exécution du renvoi est également possible (art. 44 al. 2 LAsi et 83 al. 2 LEtr), l'intéressé disposant, entre autres, d'un passeport lui permet­tant de retourner dans son pays ; qu'il lui incombe, le cas échéant, dans le cadre de son obliga­tion de collaborer, d'entreprendre toute dé­marche pour ob­tenir les documents de voyage dont il aurait encore be­soin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Ils sont à verser sur le compte du Tribunal dans les 30 jours dès l'expédition du présent arrêt. 4.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