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D-872/2017 vom 20. Februar 2017</w:t>
      </w:r>
    </w:p>
    <w:p>
      <w:r>
        <w:t>Bundesverwaltungsgericht, 2017-02-20, FR</w:t>
      </w:r>
    </w:p>
    <w:p>
      <w:r>
        <w:rPr>
          <w:b/>
        </w:rPr>
        <w:t xml:space="preserve">Quelle: </w:t>
      </w:r>
      <w:r>
        <w:t>https://mcp.opencaselaw.ch/entscheid/bvger_D-872_2017</w:t>
      </w:r>
    </w:p>
    <w:p>
      <w:r>
        <w:t>FR: TAF D-872/2017 du 20 février 2017</w:t>
      </w:r>
    </w:p>
    <w:p>
      <w:r>
        <w:t>IT: TAF D-872/2017 del 20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D-872/2017 Arrêt du 20 février 2017 Composition Claudia Cotting-Schalch, juge unique, avec l'approbation de Gérald Bovier, juge ; Diane Melo de Almeida, greffière. Parties A._______, né le (...), Nigéria, recourant, contre Secrétariat d'Etat aux migrations (SEM), Quellenweg 6, 3003 Berne, autorité inférieure. Objet Asile (non-entrée en matière / procédure Dublin) et renvoi ; décision du SEM du 27 janvier 2017 / N (...). Vu la demande d'asile déposée en Suisse par A._______ en date du (...), les investigations entreprises par le Secrétariat d'Etat aux migrations (ci-après : SEM) sur la base d'une comparaison dactyloscopique avec l'unité centrale du système « Eurodac », desquelles il ressort que l'intéressé est entré clandestinement en K._______ le (...) et a ensuite déposé une première demande d'asile à L._______ en Allemagne en date du (...), puis une deuxième à M.________ le (...), l'audition sur les données personnelles (audition sommaire) du (...), au cours de laquelle A._______, ressortissant nigérian, a en substance expliqué, qu'après avoir quitté son pays le (...), il avait séjourné au N._______ pendant trois mois et en O._______ pendant sept mois ; qu'il se serait ensuite rendu en P._______, afin de pouvoir rejoindre K._______ en bateau ; qu'il serait resté en K._______ de (...) à (...) et y aurait été logé et soutenu par [une oeuvre d'entraide] ; qu'il serait arrivé en Allemagne en (...) 2016, où il aurait été auditionné et aurait bénéficié d'une aide financière de la part des autorités allemandes ; qu'il aurait quitté ce pays, parce qu'il n'y trouvait pas de travail et que sa demande d'asile avait été rejetée ; qu'invité à se déterminer quant au prononcé éventuel par le SEM d'une décision de non-entrée en matière à son encontre, ainsi que son éventuel transfert vers l'Allemagne, pays potentiellement responsable pour traiter sa demande d'asile, le requérant a répondu que sa demande d'asile déposée dans ce pays avait été rejetée et qu'il préférait plutôt se rendre en K._______, où il n'avait pas déposé de demande de protection, la requête aux fins de reprise en charge de l'intéressé adressée le (...) 2017 par le SEM aux autorités allemandes compétentes, et fondée sur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allemandes, le (...) suivant, du transfert de A._______ sur leur territoire, la décision du 27 janvier 2017, notifiée le (...) suivant, par laquelle le SEM, se fondant sur l'art. 31a al. 1 let. b LAsi (RS 142.31), n'est pas entré en matière sur la demande d'asile de l'intéressé, a prononcé le transfert de ce dernier vers l'Allemagne et ordonné l'exécution de cette mesure, constatant l'absence d'effet suspensif à un éventuel recours, le recours interjeté le (...) 2017 (date du sceau postal), contre cette décision, auprès du Tribunal administratif fédéral (ci-après : le Tribunal), par lequel A._______ a, à titre préalable, demandé l'assistance judiciaire partielle et conclu, à titre principal, à l'annulation de la décision précitée, au motif que son transfert vers l'Allemagne serait prématuré, devant encore recevoir des soins médicaux en Suisse et souhaitant y déposer plainte suite à l'agression (...), et parce qu'il risquerait d'être refoulé vers son pays en violation de l'art. 3 CEDH, les autorités allemandes ayant rejeté sa demande d'asile, l'ordonnance du (...) 2017, par laquelle le Tribunal a suspendu l'exécution du transfert de l'intéressé à titre de mesures provisionnelles (art. 56 PA), la réception du dossier de première instance par le Tribunal le (...) 2017, la réception du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Eurodac, que A._______ a déposé deux demandes d'asile en Allemagne, le (...) et le (...), qu'en date du (...) 2017, le Secrétariat d'Etat a dès lors soumis aux autorités allemandes compétentes, dans le délai de deux mois fixé à l'art. 23 par. 2 du règlement Dublin III, une requête aux fins de reprise en charge de A._______, fondée sur l'art. 18 par. 1 let. d du règlement Dublin III, qu'une semaine plus tard, les autorités allemandes ont expressément accepté de reprendre en charge l'intéressé sur la base de la même disposition, que l'Allemagne a ainsi reconnu sa compétence, qu'en l'espèce, le recourant n'a pas contesté la responsabilité de l'Allemagne en application des critères de détermination de l'Etat membre responsable pour l'examen de sa demande d'asile, que, dans son recours du (...) 2017, il s'est en revanche opposé à son transfert vers ce pays au motif que celui-ci serait prématuré, car il doit encore recevoir des soins médicaux en Suisse et souhaite y déposer plainte suite à l'agression (...), que A._______ a, dans ce cadre, expliqué qu'il avait été blessé à un oeil et avait été opéré en date du (...) 2017 ; qu'il verrait double et souffrirait de violents maux de tête, qui le réveilleraient la nuit ; qu'il aurait rendez-vous pour un premier contrôle en date du (...) 2017, puis dans trois mois pour enlever les points de suture internes, et nécessiterait ensuite un suivi régulier, que le recourant a en outre allégué avoir reçu une décision négative des autorités allemandes et risquer ainsi d'être refoulé vers son pays d'origine en violation de l'art. 3 CEDH, qu'en l'occurrence, 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l'application de l'art. 3 par. 2 2ème phrase du règlement Dublin III ne se justifie pas, qu'ensuite, rien ne permet d'admettre que la décision négative des autorités d'asile allemandes prise à l'égard de A._______ ait été prononcée en violation du principe de non-refoulement, ancré en particulier à l'art. 33 Conv. réfugiés, à l'art. 3 CEDH ou encore à l'art. 3 Conv. torture, qu'à cet égard, le recourant n'a fourni aucun élément concret susceptible de démontrer que sa demande de protection déposée en Allemagne n'aurait pas été traitée conformément aux dispositions légales applicables dans ce pays, lequel est notamment lié par les conventions précitées, et avec diligence par les autorités compétentes de cet Etat, conformément à la directive no 2013/32/UE du Parlement européen et du Conseil du 26 juin 2013 relative à des procédures communes pour l'octroi et le retrait de la protection internationale (directive Procédure),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 par ailleurs,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 outre, A._______ n'a pas démontré, ni même allégué, que ses conditions d'existence en Allemagne, où il a vécu durant une année, revêtiraient un tel degré de pénibilité et de gravité qu'elles seraient constitutives d'un traitement contraire à l'art. 3 CEDH ou encore à l'art. 3 Conv. torture ; qu'il a au contraire expliqué avoir reçu une aide financière des autorités allemandes et avoir été hébergé dans un centre, que s'agissant de la blessure que l'intéressé allègue avoir à un oeil, celle-ci ne fait pas obstacle à son transfert en Allemagne ; que le recourant n'a d'ailleurs remis aucun certificat médical à l'appui de ses allégations ; que, cela étant, force est de constater, au vu de ses explications, qu'il n'est plus hospitalisé et que son état médical ne nécessite qu'un suivi ophtalmologique régulier, ainsi que l'enlèvement de points de suture dans trois mois, que, selon la jurisprudence de la CourEDH (cf. arrêt de la CourEDH N. c.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l'affection médicale dont souffre le recourant n'apparaît pas d'une gravité telle que son transfert en Allemagne serait illicite, au sens restrictif de la jurisprudence précitée, qu'en outre, l'intéressé n'a pas démontré qu'il ne serait pas en mesure de voyager, ou que son transfert vers l'Allemagne représenterait un danger concret pour sa santé, en lien avec l'affection dont il souffre, qu'il n'a pas non plus établi que son affection serait d'une gravité telle qu'elle nécessiterait de manière impérative la poursuite en Suisse d'éventuels traitements en cours, sous peine de mettre sa vie ou sa santé gravement en danger et de rendre son transfert illicite, que, par ailleurs, il ne fait aucun doute que le suivi ainsi que les éventuels traitements prescrits au recourant pour faire face à l'affection dont il souffre pourront être poursuivis en Allemagne, ce pays disposant de structures médicales identiques à celles existant en Suisse, que dans le cas où l'intéressé devait avoir besoin de soins particuliers au moment de son transfert vers l'Allemagne, il lui appartiendra d'en informer les autorités suisses chargées de l'exécution de cette mesure, que, le cas échéant, il incombera à ces autorités de transmettre, sous une forme appropriée, aux autorités allemandes, les renseignements permettant une éventuelle prise en charge médicale spécifique (cf. art. 31 et 32 du règlement Dublin III), l'intéressé ayant donné son accord écrit à la transmission d'informations médicales, qu'en tout état de cause, dans le cas où le recourant n'aurait pas encore, au moment de son transfert, déposé plainte pénale en Suisse en raison de l'agression (...), rien ne l'empêchera de le faire par écrit depuis l'Allemagne, ceci auprès des autorités de poursuite pénale suisses compétentes, que par conséquent, le transfert de A._______ vers l'Allemagne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d'asile introduite par A._______, en application de l'art. 31a al. 1 let. b LAsi, et qu'il a prononcé son transfert de Suisse vers l'Allemagne conformément à l'art. 44 LAsi, aucune exception à la règle générale du renvoi n'étant réalisée en l'espèce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