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D-8729/2010 vom 5. Januar 2011</w:t>
      </w:r>
    </w:p>
    <w:p>
      <w:r>
        <w:t>Bundesverwaltungsgericht, 2011-01-05, DE</w:t>
      </w:r>
    </w:p>
    <w:p>
      <w:r>
        <w:rPr>
          <w:b/>
        </w:rPr>
        <w:t xml:space="preserve">Quelle: </w:t>
      </w:r>
      <w:r>
        <w:t>https://mcp.opencaselaw.ch/entscheid/bvger_D-8729_2010</w:t>
      </w:r>
    </w:p>
    <w:p>
      <w:r>
        <w:t>FR: TAF D-8729/2010 du 5 janvier 2011</w:t>
      </w:r>
    </w:p>
    <w:p>
      <w:r>
        <w:t>IT: TAF D-8729/2010 del 5 gennaio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D-8729/2010 Urteil vom 5. Januar 2011 Besetzung Einzelrichter Hans Schürch, mit Zustimmung von Richter Pietro Angeli-Busi; Gerichtsschreiber Christoph Basler. Parteien A._______, geboren [...], B._______, geboren [...], C.________, geboren [...], Nigeria, Beschwerdeführende, gegen Bundesamt für Migration (BFM), Quellenweg 6, 3003 Bern, Vorinstanz . Gegenstand Nichteintreten auf Asylgesuch und Wegweisung; Verfügung des BFM vom 13. Dezember 2010 / N [...]. Das Bundesverwaltungsgericht stellt fest, dass die Beschwerdeführenden Nigeria eigenen Angaben zufolge am 30. März 2007 verliessen und am 18. März 2009 in die Schweiz einreis­ten, wo sie am 18. März 2009 zum ersten Mal um Asyl nachsuchten, dass das BFM die italienischen Behörden am 9. September 2009 gestützt auf Art. 16 Abs. 1 Bst. e der Verordnung (EG) Nr. 343/2003 des Rates vom 18. Februar 2003 zur Festlegung der Kriterien und Verfahren zur Be­stimmung des Mitgliedstaats, der für die Prüfung eines von einem Dritt­staatsangehörigen in einem Mitgliedstaat gestellten Asylantrags zu­stän­dig ist (VO-Dublin), um die Rückübernahme der Beschwerdeführenden ersuchte, dass die italienischen Behörden die Anfrage innerhalb der vorgesehenen Frist nicht beantworteten, dass das BFM am 4. März 2010 gestützt auf Art. 34 Abs. 2 Bst. d des Asylgesetzes vom 26. Juni 1998 [AsylG, SR 142.31] auf die Asylgesuche der Beschwerdeführenden nicht eintrat, ihre Wegweisung aus der Schweiz nach Italien verfügte und sie aufforderte, die Schweiz spätestens am Tag nach Ablauf der Beschwerdefrist zu verlassen, dass diese Verfügung unangefochten in Rechtskraft erwuchs, dass das BFM das Asylverfahren mit Verfügung vom 31. Mai 2010 wieder aufnahm, nachdem die Frist zur Überstellung nach Italien abgelaufen war (Art. 19f VO-Dublin), dass die Beschwerdeführenden anlässlich der Kurzbefragung im Emp­fangs- und Verfahrenszentrum Chiasso vom 1. April 2009 sowie der direk­ten Bundesanhörung vom 29. Juni 2010 zur Begründung ihrer Asylge­su­che im Wesentlichen geltend machten, sie hätten in Z._______, gelebt, dass der Beschwerdeführer Vorsitzender des Jugendflügels der AC in [...] und sein Vater Vorsitzender der Mutterpartei gewesen sei, dass es am 20. März 2007 während des Wahlkampfes für die Gouver­neurswahlen zu Auseinandersetzungen zwischen Anhängern der AC und der PDP gekommen sei, weshalb die Polizei erschienen sei, worauf alle weggerannt seien, dass er einige Tage später erfahren habe, Anhänger der PDP, die bei den Auseinandersetzungen verletzt worden seien, seien verstorben, dass Anhänger der PDP seine Eltern umgebracht hätten und die Polizei ihn wegen der Vorfälle vom 20. März 2007 gesucht habe, dass die Beschwerdeführenden ihr Heimatland aus diesen Gründen ver­lassen hätten, dass das BFM auf die Asylgesuche der Beschwerdeführenden mit Verfü­gung vom 13. Dezember 2010 - eröffnet am 15. Dezember 2010 - nicht eintrat, die Wegweisung aus der Schweiz anordnete, und die Beschwer­deführenden aufforderte, die Schweiz bis zum 12. Januar 2011 zu verlas­sen, dass das BFM zur Begründung im Wesentlichen anführte, die Beschwer­deführenden hätten bis heute keinerlei Identitätspapiere zu den Akten ge­reicht, dass ihre Angaben zu den Reisepapieren und der Ausreise verschiedene Ungereimtheiten enthielten, dass der Beschwerdeführer angegeben habe, sie seien mit einem Bus von Nigeria nach Niger gereist, hätten die Grenze jedoch mit einem Mo­torrad überquert, während die Beschwerdeführerin festgehalten habe, sie seien mit dem Bus über diese Grenze gefahren, dass der Beschwerdeführer bei der Erstbefragung gesagt habe, seine Identitätskarte befinde sich in Nigeria und er könne dieses Dokument mangels von Kontakten nicht beschaffen, während er bei der Anhörung erklärt habe, er habe diese schon vor langer Zeit verloren, dass seine Erklärung, er habe in der Zwischenzeit Kontakt zu seiner Schwester knüpfen können und von dieser vom Verlust des Dokuments erfahren, nicht zu überzeugen vermöge, dass somit keine entschuldbaren Gründe für das Nichteinreichen von Identitätspapieren vorlägen, dass die Asylvorbringen des Beschwerdeführers zahlreiche Ungereimt­heiten enthielten, dass er nicht einmal die Bedeutung AC der Initialen seiner Partei, bei der er der Anführer des Jungendflügels gewesen sei, habe erklären können, dass er gesagt habe, er sei, nachdem er von der Polizei gesucht worden sei, nachts weiterhin zu Hause gewesen, was nicht dem Verhalten einer wirklich gesuchten Person entspreche, dass er zu Beginn der Anhörung erklärt habe, er habe einige Tage nach dem Vorfall vom 20. März 2007 vernommen, dass damals Personen ver­letzt worden seien, während er im späteren Verlauf der Anhörung festge­halten habe, er habe noch am selben Abend davon erfahren, dass die Beschwerdeführenden somit die Flüchtlingseigenschaft gemäss Art. 3 und 7 AsylG nicht erfüllten, und sich weitere Abklärungen erübrig­ten, dass die Beschwerdeführenden mit Eingabe vom 20. Dezember 2010 ge­gen diesen Entscheid beim Bundesverwaltungsgericht Beschwerde erho­ben und dabei beantragten, die angefochtene Verfügung sei aufzuheben und das Verfahren zwecks materieller Prüfung an das BFM zurückzu­wie­sen, und es sei ihnen die Bezahlung eines Kostenvorschusses und der Verfah­renskosten zu erlassen sowie eine angemessene Partei­ent­schä­di­gung auszurichten, dass für den Inhalt der Beschwerde auf die Akten zu verweisen und - so­weit entscheidwesentlich - nachfolgend darauf einzugehen ist, dass das Bundesverwaltungsgericht am 22. Dezember 2010 den Eingang der Beschwerde bestätigte, und zieht in Erwägung, dass das Bundesverwaltungsgericht auf dem Gebiet des Asyls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und Art. 105 AsylG i.V.m. Art. 37 VGG und Art. 6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Entscheide und Mitteilungen der Schweizerischen Asylrekurskommission [EMARK] 2004 Nr. 34 E. 2.1. S. 240 f.), dass indessen im Falle eine Nichteintretensentscheides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die Beschwerdeführenden keine entschuldbaren Gründe für die Nichtabgabe eines beweistauglichen Identitätsdokuments (vgl. BVGE 2007/7 E. 4-6) innerhalb der Frist von 48 Stunden nach Einreichen der Asylgesuche glaubhaft zu machen vermögen (Art. 32 Abs. 3 Bst. a AsylG), dass sie widersprüchliche Angaben zum Besitz und Verbleib von Iden­ti­tätsdokumenten sowie zum Reiseweg machten, dass sie den diesbezüglichen Erwägungen in der angefochtenen Verfü­gung nichts Konkretes und Substanziiertes entgegenhalten, weshalb auf diese verwiesen werden kann, dass sodann im vorliegenden Fall aufgrund der Aktenlage, wie sie sich nach der Direktanhörung vom 29. Juni 2010 präsentierte, unter Verzicht auf zusätzliche tatbestandliche oder rechtliche Abklärungen im Rahmen einer bloss summarischen Prüfung der Schluss gezogen werden konnte, sie erfüllten die Flüchtlingseigenschaft offenkundig nicht, und ebenso of­fenkundig stünden einem Vollzug der Wegweisung keine Hindernisse ent­gegen (Art. 32 Abs. 3 Bst. b und c AsylG; vgl. BVGE 2007/8 E. 5.5 und 5.6), dass die Beschwerdeführenden den Erwägungen des BFM, in denen die­ses auf Ungereimtheiten und Widersprüche in ihren Aussagen hinwies, nichts entgegenhält, weshalb anstelle von Wiederholungen vollumfänglich auf diese zu verweisen ist, dass mit dem BFM exemplarisch darauf hinzuweisen ist, dass der Be­schwerdeführer die Bedeutung des Kürzels seiner Partei - er soll wäh­rend mehreren Jahren Vorsitzender deren Jugendflügels gewesen sein - nicht erläutern konnte, dass zudem die Identität der Beschwerdeführenden bis heute nicht fest­steht und sie keinerlei Anstrengungen dokumentierten, diese gegenüber den schweizerischen Asylbehörden nachzuweisen, dass auf die Ausführungen in der Beschwerde, der Beschwerdeführer werde in Nigeria keinen Schutz vor Nachstellungen durch Anhänger der PDP erhalten und könne nicht mit einem fairen Strafverfahren rechnen, angesichts der festgestellten Unglaubhaftigkeit seiner Vorbringen, nicht weiter einzugehen ist, dass das BFM demnach zu Recht gestützt auf Art. 32 Abs. 2 Bst. a i.V.m. Art. 32 Abs. 3 AsylG auf die Asylgesuche der Beschwerdeführenden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ihnen in Nigeria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Nigeria noch individuelle Gründe auf eine konkrete Gefährdung der Beschwerdeführenden im Falle einer Rückkehr schliessen lassen, weshalb der Vollzug der Wegweisung vor­lie­gend zumutbar ist, dass die Beschwerdeführenden jung und gemäss den Akten bei guter Gesundheit sind, weshalb es ihnen angesichts des im Heimatlandes vor­handenen familiären Beziehungsnetzes und ihrer beruflichen Erfahrungen möglich sein wird, sich eine Lebensgrundlage zu erwirtschaften, dass auch der Umstand, wonach sie mit einem Kleinkind nach Nigeria zu­rückkehren werden, der Zumutbarkeit des Wegweisungsvollzugs nicht entgegensteht, dass der Vollzug der Wegweisung der Beschwerdeführenden in den Hei­matstaat schliesslich möglich ist, da keine Vollzugshindernisse bestehen (Art. 83 Abs. 2 AuG), und es ihnen obliegt, bei der Beschaffung gültiger Reisepapiere mitzuwirken (vgl. Art. 8 Abs. 4 AsylG und dazu auch BVGE 2008/34 E. 12 S. 513 - 515),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der Antrag, es sei auf die Erhebung eines Kostenvorschusses zu verzichten, durch den direkten Entscheid in der Hauptsache gegen­standslos wird, dass der Antrag, es sei den Beschwerdeführenden die Bezahlung von Verfahrenskosten zu erlassen (vgl. Art. 65 Abs. 1 VwVG), angesichts der Aussichtslosigkeit der Beschwerde abzuweisen ist, dass die Ausrichtung einer Parteientschädigung angesichts des Aus­gangs des Verfahrens nicht in Frage kommt (Art. 64 Abs. 1 VwVG),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den Beschwerdeführenden auferlegt. Dieser Betrag ist innert 30 Tagen ab Versand des Urteils zu Gunsten der Gerichtskasse zu überweisen. 4. Es wird keine Parteientschädigung ausgerichtet. 5. Dieses Urteil geht an die Beschwerdeführenden, das BFM und die zu­ständige kantonale 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