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D-870/2023 vom 20. Februar 2023</w:t>
      </w:r>
    </w:p>
    <w:p>
      <w:r>
        <w:t>Bundesverwaltungsgericht, 2023-02-20, FR</w:t>
      </w:r>
    </w:p>
    <w:p>
      <w:r>
        <w:rPr>
          <w:b/>
        </w:rPr>
        <w:t xml:space="preserve">Quelle: </w:t>
      </w:r>
      <w:r>
        <w:t>https://mcp.opencaselaw.ch/entscheid/bvger_D-870_2023</w:t>
      </w:r>
    </w:p>
    <w:p>
      <w:r>
        <w:t>FR: TAF D-870/2023 du 20 février 2023</w:t>
      </w:r>
    </w:p>
    <w:p>
      <w:r>
        <w:t>IT: TAF D-870/2023 del 20 febbraio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D-870/2023 Arrêt du 20 février 2023 Composition Gérald Bovier, juge unique, avec l'approbation de Yanick Felley, juge ; Chantal Jaquet Cinquegrana, greffière. Parties A._______, Sri Lanka, recourant, contre Secrétariat d'Etat aux migrations (SEM), Quellenweg 6, 3003 Berne, autorité inférieure. Objet Asile (non-entrée en matière) et renvoi (procédure Dublin) ; décision du SEM du 9 février 2023 / N (...). Vu la demande d'asile déposée en Suisse par A._______ en date du 19 décembre 2022, les investigations diligentées le 22 décembre 2022 par le Secrétariat d'Etat aux migrations (ci-après : SEM) sur la base d'une comparaison dactyloscopique avec l'unité centrale du système européen « Eurodac », desquelles il ressort que le prénommé a déposé des demandes d'asile respectivement en B._______ le 14 mars 2017 et en France le 6 janvier 2021, le mandat de représentation signé par l'intéressé en faveur de Caritas Suisse le 27 décembre 2022 (art. 102f et 102h al. 1 LAsi [RS 142.31]), l'entretien individuel « Dublin » du 10 janvier 2023, concernant la possible compétence de la France ou de la B._______ pour le traitement de sa demande d'asile, ainsi que l'établissement des faits médicaux, au cours duquel A._______ a notamment déclaré avoir quitté son pays d'origine le 10 mars 2017, en raison de « problèmes », et s'être rendu en B._______, où il a déposé une demande d'asile ; que, suite au rejet de celle-ci, il aurait décidé de partir, en juillet 2020, en France, où il a également déposé une demande d'asile en janvier 2021 ; qu'il aurait été auditionné à deux reprises avant de recevoir une décision négative, contre laquelle il aurait déposé un recours, lequel aurait à son tour été rejeté en novembre 2022 ; qu'il serait alors venu en Suisse, pays dans lequel il n'aurait aucune famille, contrairement à la France et à la B._______ ; que, s'agissant de la France, il a précisé avoir reçu des médicaments et effectué des radios, et avoir refusé de séjourner dans un camp où il ne pouvait pas « manger de tout » ; qu'en ce qui concerne la B._______, il a allégué avoir vécu dans des camps où la vie était difficile, notamment du fait qu'il était végétarien, et avoir été pris en charge médicalement, malgré la barrière de la langue ; qu'enfin, en ce qui concerne sa situation médicale, il a déclaré, sur le plan physique, souffrir - suite à des coups reçus dans son pays d'origine en 2016 - de difficultés respiratoires et de douleurs à la hanche ainsi qu'à la jambe, prendre des anti-douleurs et avoir un rendez-vous à l'hôpital, sur le plan psychique, avoir des angoisses durant la nuit l'empêchant de dormir, la requête aux fins de reprise en charge de l'intéressé, présentée par le SEM aux autorités (...) compétentes le 11 janvier 2023 et basée sur l'art. 18 par. 1 du règlement Dublin III (ci-après également :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p. 31 ss]), la réponse négative des autorités compétentes (...), pour l'essentiel au motif que les autorités françaises étaient compétentes, celles-ci ayant précédemment assumé la responsabilité de traiter en procédure nationale la demande d'asile du requérant, la requête aux fins de reprise en charge de l'intéressé, présentée par le SEM aux autorités françaises compétentes le 16 janvier 2023 et basée sur l'art. 18 par. 1 du règlement Dublin III, l'absence de réponse desdites autorités, les documents médicaux des 5 et 26 janvier 2023, la décision du 9 février 2023, notifiée le même jour, par laquelle le SEM, se fondant sur l'art. 31a al. 1 let. b LAsi (RS 142.31), n'est pas entré en matière sur la demande d'asile de A._______, a prononcé son transfert vers la France et a ordonné l'exécution de cette mesure, constatant l'absence d'effet suspensif à un éventuel recours, la résiliation du mandat de représentation par Caritas Suisse en date du 13 février 2023 (art. 102h al. 4 LAsi), le recours interjeté, le 14 février 2023 (date du sceau postal), contre cette décision auprès du Tribunal administratif fédéral (ci-après : Tribunal), par lequel le prénommé a demandé, à titre préalable, le prononcé de mesures superprovisionnelles (art. 56 PA), l'octroi de l'effet suspensif (art. 107a al. 2 LAsi), la dispense du versement d'une avance de frais (art. 63 al. 4 PA), l'assistance judiciaire partielle (art. 65 al. 1 PA) et totale (art. 102m al. 1 let. a LAsi) ; que, sur le fond, il a conclu à l'annulation de la décision attaquée et, à titre principal, à l'entrée en matière sur sa demande d'asile ou, subsidiairement, au renvoi de la cause à l'autorité intimée, l'accusé de réception du recours du 16 février 2023,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 take back »), comme en l'espèce, il n'y a en principe aucun nouvel examen de la compétence selon le chapitre III du règlement Dublin III (cf. ATAF 2017 VI/5 consid. 6.2 et 8.2.1 et réf. cit.), qu'en effet, l'Etat responsable de l'examen d'une demande de protection internationale en vertu du règlement Dublin III est tenu de reprendre en charge - aux conditions prévues aux art. 23, 24, 25 et 29 RD III - le demandeur dont la demande est en cours d'examen et qui a présenté une demande auprès d'un autre Etat membre ou qui se trouve, sans en avoir reçu la permission, sur le territoire d'un autre Etat membre (art. 18 par. 1 let. b RD III), qu'il est également tenu de reprendre en charge, aux mêmes conditions, le demandeur dont la demande a été rejetée et qui a présenté une demande auprès d'un autre Etat membre ou qui se trouve, sans titre de séjour, sur le territoire d'un autre Etat membre (art. 18 par. 1 let. d RD III), qu'en l'occurrence, les investigations entreprises par le SEM en date du 22 décembre 2022 ont révélé, après consultation de l'unité centrale du système européen « Eurodac », que le requérant a notamment déposé une demande d'asile en France le 6 janvier 2021, qu'en date du 16 janvier 2023, le SEM a dès lors soumis aux autorités françaises compétentes, dans le délai fixé à l'art. 23 par. 2 RD III, une requête aux fins de reprise en charge de l'intéressé, sur la base de l'art. 18 par. 1 RD III, que la France n'a pas répondu à cette requête, dans le délai prévu par l'art. 25 par. 1 du règlement Dublin III, que la compétence de la France est ainsi acquise (art. 25 par. 2 du règlement Dublin III), point qui n'est du reste pas contesté, que, cela étant, au vu de l'art. 3 par. 2 al. 2 RD III, il y a lieu d'examiner s'il y a de sérieuses raisons de croire qu'il existe, en France,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(cf. ATAF 2011/35 consid. 4.11 ; 2010/45 consid. 7.4.2), que cela n'est manifestement pas le cas en France, que, partant, l'application de cette disposition ne se justifie pas en l'espèce, l'intéressé ne le soutenant du reste pas à l'appui de son recours, qu'en revanche, le requérant s'est opposé à son transfert vers la France, en invoquant, en substance, n'y avoir pas bénéficié d'un suivi optimal de son état de santé et s'être vu refuser l'asile, malgré les problèmes qu'il aurait rencontrés au Sri Lanka, qu'à l'appui de son recours, il a réitéré qu'un tel transfert ne pouvait être envisagé, au motif que, d'une part, les conditions de vie en France y étaient très dures et ses droits fondamentaux y seraient violés, en particulier du fait que sa demande d'asile avait été rejetée et qu'il risquerait en conséquence d'être refoulé au Sri Lanka, et, d'autre part, qu'il était une personne vulnérable, eu égard à son état de santé, que, ce faisant, il a implicitement sollicité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2015/9 consid. 8), qu'en l'espèce, rien ne permet de considérer que le traitement de la demande d'asile de l'intéressé en France ait été ou pourrait être, une fois celui-ci transféré vers ce pays, entaché de lacunes susceptibles de constituer une violation du principe de non-refoulement, que le recourant n'a en effet avancé aucun élément concret qui permettrait de conclure que sa procédure d'asile n'y a pas été conduite conformément à la directive Procédure, qu'au contraire, le fait que l'intéressé a spontanément déclaré avoir été auditionné à deux reprises et avoir reçu une décision négative contre laquelle il a pu recourir, admettant même n'avoir quitté le territoire français qu'une fois sa procédure d'asile close, soit après le rejet de son recours (cf. entretien individuel « Dublin » du 10 janvier 2023 p. 1), tend à démontrer qu'il a eu un accès effectif à la procédure d'asile en France, que, même si sa demande d'asile a été, selon ses dires, rejetée par les autorités françaises, il n'en demeure pas moins que la mise en oeuvre d'une décision définitive de refus d'asile et de renvoi vers le pays d'origine ne constitue pas en soi une violation du principe de non-refoulement, que le règlement Dublin vise précisément à lutter contre les demandes d'asile multiples ("asylum shopping") en retenant le principe de l'examen de la demande par un seul Etat membre ("one chance only"), que, dans ces circonstances, le transfert de l'intéressé vers la France ne l'expose à l'évidence pas à un refoulement en cascade qui serait contraire au principe du non-refoulement, ancré à l'art. 33 Conv. réfugiés ou découlant de l'art. 4 de la Charte UE, de l'art. 3 CEDH ou encore de l'art. 3 Conv. torture, que le recourant n'a pas non plus apporté d'indices objectifs, concrets et sérieux qu'il serait lui-même privé durablement de tout accès à des conditions matérielles minimales d'accueil et qu'il ne pourrait pas bénéficier de l'aide dont il pourrait avoir besoin pour faire valoir ses droits, que A._______ a également fait valoir qu'il devait être considéré comme une personne vulnérable, en raison de problèmes de santé pour lesquels il serait suivi en Suisse, que le retour forcé d'une personne touchée dans sa santé n'est, selon la jurisprudence de la Cour européenne des droits de l'homme (ci-après : CourEDH ; cf. arrêt Paposhvili c. Belgique [GC]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jurisp. cit.), qu'en l'occurrence, il sied d'emblée de retenir que l'argument du requérant reprochant au SEM de « n'avoir pas attendu d'avoir le rapport des médecins pour pouvoir se prononcer sur son renvoi en France » tombe à faux, qu'en effet, aucun élément au dossier ne permet d'admettre que l'autorité de première instance n'aurait pas été en mesure de statuer en toute connaissance de cause sur l'état de santé de l'intéressé, qu'en particulier, les éléments pertinents de sa situation médicale ont été recueillis de manière complète et exacte par l'autorité intimée (cf. entretien individuel « Dublin » du 10 janvier 2023, p. 1 et 2 et pièces SEM 15 et 29), que cela étant, le Tribunal relève qu'il ne ressort pas des documents médicaux versés tant au dossier de première instance (cf. pièces SEM précitées) qu'à l'appui du recours (cf. documents médicaux joints) que A._______ souffre de problèmes de santé (syndrome grippale, douleurs lombaires et au niveau de la poitrine, probable état de stress post-traumatique, traitements par antitussif et expectorant, par analgésique et crème anti-inflammatoire, ainsi que par médicament phytothérapeutique à base de valériane et de houblon favorisant l'endormissement) d'une gravité telle que son transfert en France serait illicite au sens restrictif de la jurisprudence précitée, qu'en particulier, rien ne permet d'inférer que le prénommé ne serait pas apte à voyager ou que son transfert en France représenterait un danger concret pour sa santé, qu'en outre, les affections tant physiques que psychiques dont il est atteint pourront, le cas échéant, être prises en charge en France, laquelle dispose de structures médicales similaires à la Suisse (cf. arrêts du Tribunal F-117/2022 du 14 janvier 2022 consid. 6.3 ; F-5450/2021 du 20 décembre 2021 consid. 7.3.3), qu'en effet, même si la directive Accueil ne trouve plus application en l'espèce dès lors que le recourant a été, selon ses dires, définitivement débouté par les autorités françaises et est tenu de retourner dans son pays d'origine (art. 3 par. 1 de ladite directive), l'assistance à laquelle il pourra prétendre jusqu'à l'exécution du renvoi relève du droit national français, qu'à cet égard, aucun élément concret ne permet de considérer que la France refuserait, le cas échéant, à l'intéressé l'accès aux soins en cas d'urgence ou de problèmes graves, les soins médicaux essentiels étant garantis dans ce pays, même pour les personnes en situation irrégulière, que, dans le cas où A._______ devait avoir besoin de soins particuliers au moment de son transfert vers la France, il lui appartiendra d'en informer les autorités suisses chargées de l'exécution de cette mesure ; que, le cas échéant, il incombera à celles-ci de transmettre, sous une forme appropriée, aux autorités françaises les renseignements permettant une éventuelle prise en charge médicale spécifique (art. 31 et 32 RD III), qu'enfin, le prénommé n'a pas démontré que ses conditions d'existence en France revêtiraient pour une autre raison, en cas de transfert dans ce pays, un tel degré de pénibilité et de gravité qu'elles seraient constitutives d'un traitement contraire à l'art. 3 CEDH ou encore à l'art. 3 Conv. torture, qu'au contraire, alors qu'il a soutenu, dans son recours, que ses conditions de vie en France avaient été « extrêmement dures », le recourant a pourtant affirmé avoir vécu, durant son séjour en France, dans « un logement privé avec deux trois autres personnes, c'était le logement d'un ami, il ne lui faisait pas payer [...] là il pouvait cuisiner ce qu'il voulait » (cf. entretien individuel « Dublin » du 10 janvier 2023, p. 1 et 2), qu'au demeurant, si - après son retour en France - le requérant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françaises en usant des voies de droit adéquates, que, par conséquent, le transfert du recourant vers la France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qu'il convient encore de rappeler que le règlement Dublin III ne confère pas aux demandeurs d'asile le droit de choisir l'Etat membre offrant, à leur avis, les meilleures conditions d'accueil comme Etat responsable de l'examen de leur demande d'asile (cf. ATAF 2010/45 consid. 8.3),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la France, en application de l'art. 44 LAsi, aucune exception à la règle générale du renvoi n'étant réalisée (art. 32 de l'ordonnance 1 du 11 août 1999 sur l'asile [OA 1, RS 142.311]), que, pour le surplus, il convient de renvoyer aux considérants de la décision attaquée dès lors que ceux-ci sont suffisamment explicites et motivés (art. 109 al. 3 LTF, par renvoi de l'art. 4 PA),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statué sur le fond par le présent arrêt, les demandes tendant à l'octroi de l'effet suspensif et à la dispense du versement d'une avance de frais sont sans objet, que, les conclusions du recours étant d'emblée vouées à l'échec, les requêtes d'assistance judiciaire partielle et totale sont rejetées,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Les requêtes d'assistance judiciaire partielle et totale sont rejetées.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Le juge unique : La greffière : Gérald Bovier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