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D-870/2010 vom 26. Februar 2010</w:t>
      </w:r>
    </w:p>
    <w:p>
      <w:r>
        <w:t>Bundesverwaltungsgericht, 2010-02-26, FR</w:t>
      </w:r>
    </w:p>
    <w:p>
      <w:r>
        <w:rPr>
          <w:b/>
        </w:rPr>
        <w:t xml:space="preserve">Quelle: </w:t>
      </w:r>
      <w:r>
        <w:t>https://mcp.opencaselaw.ch/entscheid/bvger_D-870_2010</w:t>
      </w:r>
    </w:p>
    <w:p>
      <w:r>
        <w:t>FR: TAF D-870/2010 du 26 février 2010</w:t>
      </w:r>
    </w:p>
    <w:p>
      <w:r>
        <w:t>IT: TAF D-870/2010 del 26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D-870/2010/jac {T 0/2} Arrêt du 26 février 2010 Composition Claudia Cotting-Schalch, juge unique, avec l'approbation de Jean-Pierre Monnet, juge ; Chantal Jaquet Cinquegrana, greffière. Parties A._______, Nigéria, recourant, contre Office fédéral des migrations (ODM), Quellenweg 6, 3003 Berne, autorité inférieure. Objet Asile (non-entrée en matière) et renvoi ; décision de l'ODM du 5 février 2010 / [...]. Vu la demande d'asile déposée, le 21 décembre 2009, par A._______,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28 décembre 2009 et 5 janvier 2010, la décision de l'Office fédéral des migrations (ODM) du 5 février 2010 notifiée le 8 suivant à l'intéressé, dans laquelle cet office, se fondant sur l'art. 32 al. 2 let. a de la loi du 26 juin 1998 sur l'asile (LAsi, RS 142.31), n'est pas entré en matière sur sa demande d'asile, a prononcé son renvoi et ordonné l'exécution de cette mesure, l'acte du 12 février 2010 par lequel A._______ a interjeté recours contre la décision précitée, l'accusé de réception du 17 février 2010,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Jurisprudence et informations de la Commission suisse de recours en matière d'asile [JICRA] 2004 n ° 34 consid. 2.1. p. 240s., JICRA 1996 n° 5 consid. 3, JICRA 1995 n° 14 consid. 4 p. 127s. et jurisp. cit.), que le chef de conclusion tendant en l'espèce à la reconnaissance de la qualité de réfugié doit, dès lors, être déclaré irrecevable, qu'en vertu de l'art. 32 al. 2 let. a LAsi, il n'est pas entré en matière sur une demande d'asile si le requérant ne remet pas aux autorités, dans un délai de 48 heures après le dépôt de sa demande d'asile, ses documents de voyage ou ses pièces d'identité, que lors du dépôt de sa demande d'asile, l'intéressé a expressément été rendu attentif à ce fait,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(ATAF 2007/7 consid. 4-6 p. 58ss), qu'en l'occurrence, l'intéressé n'a pas remis ses documents de voyage ou ses pièces d'identité dans un délai de 48 heures après le dépôt de sa demande d'asile, en soutenant que sa carte d'identité avait été brûlée avec ses effets personnels, que toutefois, la raison que le recourant a avancée pour justifier son refus obstiné de contacter des membres de sa famille restés au Nigéria pour l'aider à se procurer un tel document, n'est pas plausible, qu'en outre, ses déclarations portant sur les circonstances de son voyage de Lagos jusqu'à Vallorbe ne sont pas vraisemblables, qu'en effet, l'absence d'indication de sa part quant à l'itinéraire emprunté est d'autant moins admissible qu'il sait lire et parle l'anglais, langue véhiculaire largement répandue, que, de plus, il n'est pas crédible qu'il ait été contraint de se bander les yeux pour monter et descendre du bateau sur lequel il aurait embarqué, et qu'il n'ait pas pu de ce fait indiquer le lieu où celui-ci a accosté, que, dans ces conditions, il est permis de conclure non seulement que l'intéressé cherche à cacher les véritables circonstances de sa venue en Suisse, mais qu'il a en réalité voyagé en étant muni de ses documents d'identité et de voyage et que leur non-production ne vise qu'à dissimuler des indications y figurant qui sont de nature à saper les fondements de sa demande d'asile, qu'ainsi,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p. 74ss), qu'en l'occurrence, A._______ a allégué être né et avoir toujours vécu dans la ville de B._______, dans l'Etat du Delta ; qu'il y aurait travaillé comme agent de sécurité, avant de rejoindre, en octobre 2008, le « Mouvement pour l'émancipation du delta du Niger » (MEND), sur les conseils d'un ami ; qu'il aurait été chargé de gérer les courriels ainsi que d'informer le porte-parole central du mouvement des actes du groupe dans sa localité ; qu'il aurait par la suite pris part à quatre attaques armées, entre 2008 et 2009 ; qu'à l'instar d'une partie des membres du MEND, il aurait refusé l'amnistie proposée par le gouvernement du Nigéria ; qu'en date du 30 octobre 2009, les forces de la zone 5 de Bénin-City auraient arrêté quatorze membres du mouvement ayant refusé l'amnistie en question et soupçonné, comme l'intéressé, de planifier une nouvelle attaque ; que l'intéressé, absent à ce moment-là, aurait été informé de cet incident par un ami ; qu'il se serait alors rendu à C._______, où il aurait séjourné durant trois semaines ; que, suite à un contrôle de la Force mixte police-armée (JTF) à D._______ visant à arrêter un chef de camp, le requérant aurait décidé de quitter son pays d'origine, qu'en l'occurrence, c'est à juste titre que l'ODM a considéré que les motifs invoqués par l'intéressé à l'appui de sa demande d'asile étaient, d'une manière générale, peu convaincants, dénués de substance et contraires à la réalité ; que tel est tout particulièrement le cas s'agissant de ses activités au sein du MEND, des actions que ce mouvement aurait menées depuis qu'il aurait travaillé en son sein, de la date exacte de l'amnistie proposée par le gouvernement ainsi que sa durée, ou encore les raisons qui auraient poussé l'intéressé à la refuser ; qu'en plus, l'ensemble des allégations du recourant se limitent à de simples affirmations de sa part, totalement inconsistantes, qu'aucun élément concret ni commencement de preuve ne vient étayer, que, dans son recours, l'intéressé n'a pas été à même d'expliciter de façon convaincante les nombreuses imprécisions, lacunes et inconsistances retenues avec pertinence par l'autorité de première instance, dans sa décision du 5 février 2010, se limitant à répéter en partie les propos tenus lors des auditions, que les déclarations de l'intéressé ne satisfaisant de toute évidence pas aux exigences des art. 3 et 7 LAsi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soit la qualité de réfugié du recourant, soit pour constater l'illicéité de l'exécution du renvoi (ATAF E-423/2009 du 8 décembre 2009) ; que la situation telle que ressortant des actes de la cause ne le justifie pas, qu'il s'ensuit que c'est à juste titre que l'ODM a refusé d'entrer en matière sur la demande d'asile ; que sur ce point, le recours doit être rejeté et le dispositif de la décision du 5 février 2010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168ss),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le recours introduit contre la décision de non-entrée en matière sur la demande d'asile étant écarté,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186s.), qu'en outre, le Nigéria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qu'il ne ressort pas non plus du dossier que le recourant pourrait être mis concrètement en danger pour des motifs qui lui seraient propres ; qu'il est dans la pleine force de l'âge, sans charge de famille, et est au bénéfice d'une formation professionnelle dans le domaine de l'informatique ; qu'il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courrier recommandé (annexe : un bulletin de versement) à l'autorité inférieure, avec dossier [...] (en copie) [au canton] (en 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