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D-869/2016 vom 19. Februar 2016</w:t>
      </w:r>
    </w:p>
    <w:p>
      <w:r>
        <w:t>Bundesverwaltungsgericht, 2016-02-19, FR</w:t>
      </w:r>
    </w:p>
    <w:p>
      <w:r>
        <w:rPr>
          <w:b/>
        </w:rPr>
        <w:t xml:space="preserve">Quelle: </w:t>
      </w:r>
      <w:r>
        <w:t>https://mcp.opencaselaw.ch/entscheid/bvger_D-869_2016</w:t>
      </w:r>
    </w:p>
    <w:p>
      <w:r>
        <w:t>FR: TAF D-869/2016 du 19 février 2016</w:t>
      </w:r>
    </w:p>
    <w:p>
      <w:r>
        <w:t>IT: TAF D-869/2016 del 19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D-866/2016, D-869/2016 Arrêt du 19 février 2016 Composition Yanick Felley, juge unique, avec l'approbation de Hans Schürch, juge; Edouard Iselin, greffier. Parties A._______, née le (...), et B._______, née le (...), Azerbaïdjan, recourantes, contre Secrétariat d'Etat aux migrations (SEM), Quellenweg 6, 3003 Berne, autorité inférieure. Objet Asile (non-entrée en matière / procédure Dublin) et renvoi; décisions du SEM du 29 janvier 2016 / N (...) et N (...). Vu les demandes d'asile déposées en Suisse par A._______ et B._______, le 7 novembre 2015, la consultation du système central européen d'information sur les visas "CS-VIS", opérée le 9 novembre 2015, révélant qu'avant d'arriver en Suisse, toutes deux se sont vu délivrer par les autorités lituaniennes un visa Schengen de type C, valable du (...) au (...) 2015, les deux procès-verbaux des auditions sommaires du 10 novembre 2015, durant lesquelles elles ont reconnu avoir obtenu ces visas et ont en particulier été entendues sur la compétence éventuelle de la Lituanie pour traiter leurs demandes d'asile du 7 novembre 2015 et sur leurs objections à un renvoi dans cet Etat, la demande du 13 novembre 2015 adressée par le SEM aux autorités lituaniennes aux fins de prise en charge de B._______, sur la base de l'art. 12 par. 2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demande du 25 novembre 2015 du SEM relative à A._______, analogue à la précédente, les réponses du 31 décembre 2015 (pour B._______) et du 28 janvier 2016 (pour A._______) des autorités lituaniennes, acceptant la prise en charge des susnommées chaque fois sur la base de l'art. 12 par. 2 du Règlement Dublin III, les deux décisions du 29 janvier 2016 (notifiées le 4 février suivant), par lesquelles le SEM, appliquant l'art. 31a al. 1 let. b LAsi (RS 142.31), n'est pas entré en matière sur les demandes d'asile précitées, a prononcé le transfert des intéressées vers la Lituanie et a ordonné l'exécution de ces mesures, constatant l'absence d'effet suspensif d'éventuels recours, les recours interjetés par courriers séparés du 11 février 2016, portant chaque fois comme conclusions l'annulation de la décision attaquée et la déclaration de la Suisse comme Etat compétent pour examiner la demande d'asile sur le fond, les requêtes de dispense du versement d'une avance de frais, d'octroi de l'effet suspensif au recours et de tenue d'une audition complémentaire dont ils sont aussi tous deux assortis, la réception des dossiers de première instance par le Tribunal administratif fédéral (ci-après : le Tribunal), le 15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qu'en premier lieu, il y a lieu de joindre les deux causes, vu leur étroite connexité, que les intéressées ont qualité pour recourir (art. 48 al. 1 PA, applicable par renvoi de l'art. 37 LTAF), que les recours, interjetés dans la forme (art. 52 al. 1 PA) et le délai (art. 108 al. 2 LAsi) prescrits par la loi, sont tous deux recevables,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des échanges d'écritures, le présent arrêt n'étant motivé que sommairement (cf. art. 111a al. 1 et 2 LAsi), qu'il y a lieu d'écarter les requêtes d'audition complémentaire des recourantes pour exposer de manière plus précise leurs motifs d'asile et les raisons pour lesquelles elles ne souhaitent pas se rendre en Lituanie (cf. p. 3 par. 6 des mémoires); qu'au vu des dossiers, les faits pertinents pour l'issue des deux litiges sont connus avec suffisamment de précision pour que le Tribunal puisse se prononcer en connaissance de cause sur la solution à apporter aux présents recours, que, dans les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entré en vigueur le 1er juillet 2015 [RO 2015 1841]), que, s'il ressort de cet examen qu'un autre Etat est responsable du traitement de la demande d'asile, le SEM rend une décision de non-entrée en matière après que l'Etat requis a accepté la prise ou la reprise en charge du requérant,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9.1;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aussi peut admettre cette responsabilité pour des raisons humanitaires au sens de l'art. 29a al. 3 de l'ordonnance 1 du 11 août 1999 sur l'asile (OA 1, RS 142.311), qu'en l'occurrence, les intéressées ont obtenu des autorités lituaniennes des visas, encore valables au moment où elles ont déposé leurs demandes d'asile en Suisse, le 7 novembre 2015, que, conformément à l'art. 12 par. 2 du règlement Dublin III, si le demandeur est titulaire d'un visa en cours de validité, l'Etat membre qui l'a délivré est responsable de l'examen de la demande de protection internationale, que par réponse du 31 décembre 2015 les autorités lituaniennes ont expressément accepté la prise en charge de B._______, que dites autorités n'ayant pas répondu à la demande de prise en charge du SEM du 25 novembre 2015 concernant A._______ avant l'échéance du délai de deux mois prévu à cet effet, elles sont réputées avoir accepté dite demande à cette date (art. 22 par. 1 et 7 ainsi que art. 42 point b du règlement Dublin III), leur réponse tardive du 28 janvier 2016 n'ayant dans ce cas qu'un caractère déclaratoire, que la Lituanie a ainsi reconnu sa compétence pour traiter les demandes d'asile des intéressées, point qui n'est du reste pas contesté, qu'il n'y a aucune sérieuse raison de croire qu'il existe, en Lituanie,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lituaniennes, ni qu'ils ne disposent pas d'un recours effectif, ni qu'ils ne sont pas protégés in fine contre un renvoi arbitraire vers leur pays d'origine (cf. arrêt de la CourEDH M.S.S. contre Belgique et Grèce du 21 janvier 2011, 30696/09), que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que, dans ces conditions, l'application de l'art. 3 par. 2 du règlement Dublin III ne se justifie pas en l'espèce, que les intéressées font toutes deux valoir que l'exécution de leur transfert en Lituanie est illicite; qu'elles y auraient déjà connu "des problèmes" avec "certaines personnes" en raison du fait qu'elles sont lesbiennes durant un précédent séjour de "2-3 jours"; qu'il serait notoire que les droits de l'homme, et plus particulièrement les droits des personnes appartenant aux catégories LGBT (lesbiennes, gays, bisexuels et transgenres), n'y sont pas respectés, celles-ci faisant l'objet d'importantes discriminations dans cet Etat; que, toujours selon elles, il existerait un risque réel de violation grave de l'art. 3 CEDH en raison d'agressions à caractère homophobe et de discriminations liées à leur orientation sexuelle; que les recourantes ajoutent que la Lituanie renvoie en Azerbaïdjan des personnes présentant la même problématique qu'elles, de sorte qu'elles risqueraient d'y être également refoulées, au mépris de la CEDH et d'autres conventions internationales, que B._______ fait pour sa part encore valoir qu'elle souffre actuellement de troubles psychiques et qu'elle ne pourra pas bénéficier en Lituanie des soins nécessaires à son état, qu'au vu de cette argumentation, les recourantes sollicitent implicitement l'application d'une des clauses discrétionnaires prévues à l'art. 17 du règlement Dublin III, à savoir celle retenue par le par. 1 de cette disposition (clause de souveraineté), que l'affirmation, fort vague, relative aux "problèmes" qu'elles auraient connus avec "certaines personnes" durant un très court séjour en Lituanie, et les remarques relatives à la situation particulièrement difficile des minorités sexuelles dans cet Etat ont été formulées de manière tardive dans leurs recours; que les recourantes n'ont jamais invoqué d'objections de cette nature durant leurs auditions (cf. pages 9 points 8.01 des procès-verbaux), que, dans le cas particulier, les intéressées n'ont pas démontré l'existence d'un risque concret que les autorités lituaniennes refuseraient de les prendre en charge et de mener à terme l'examen de leurs demandes de protection, en violation de la directive Procédure, qu'en outre, elles n'ont fourni aucun élément concret susceptible de démontrer que la Lituanie ne respecterait pas le principe du non­refoulement, et donc faillirait à ses obligations internationales en les renvoyant en Azerbaïdjan ou dans un autre pays si leur vie, leur intégrité corporelle ou leur liberté y seraient sérieusement menacées, ou encore si elles risqueraient d'être astreintes à se rendre dans un tel pays; que l'affirmation selon laquelle la Lituanie expulserait vers l'Azerbaïdjan les personnes présentant la même orientation sexuelle qu'elles, au mépris de ses obligations tirées du droit communautaire et d'autres dispositions de droit international, est une simple allégation de leur part qui n'a été étayée par aucun moyen de preuve, que le fait que la législation lituanienne ne confère pas des droits aussi étendus aux personnes appartenant aux catégories LGBT que celle d'autres Etats parties au règlement Dublin III, et qu'une partie plus importante de la population fait preuve d'une attitude moins tolérante à leur égard que dans d'autres de ces pays, n'est manifestement pas suffisant pour renverser la présomption selon laquelle il n'existe pas de réel risque de violation des art. 3 CEDH ou Conv. torture en cas de transfert des intéressées; qu'à titre d'exemple, les relations intimes entre personnes du même sexe ne sont pas punissables en Lituanie et il existe une législation pour combattre les discriminations en lien avec l'orientation sexuelle; que rien dans les sources citées dans les recours et celles consultées par le Tribunal ne permet de renverser la présomption selon laquelle les autorités de ce pays pourraient apporter aide et protection aux intéressées au cas où elles devraient réellement être victimes d'actes hostiles à caractère homophobe, qu'elles n'ont pas non plus apporté d'indices objectifs, concrets et sérieux qu'elles seront elles-mêmes privées durablement de tout accès aux conditions matérielles minimales d'accueil prévues par la directive Accueil, que B._______ fait valoir qu'elle ne peut pas être transférée en Lituanie, au vu des problèmes médicaux dont elle souffre, que, selon la jurisprudence de la CourEDH (cf. arrêt de la CourEDH N. contre Royaume­Uni du 27 mai 2008, 26565/05), le renvoi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renvoi confine à la certitude et qu'elle ne peut espérer un soutien d'ordre familial ou social, que les problèmes psychiques dont souffre actuellement la susnommée ne sont - au vu des pièces médicales produites - pas d'une gravité telle qu'ils l'empêcheraient de voyager ou feraient obstacle d'une autre manière à l'exécution de son transfert, le traitement prescrit étant par ailleurs de nature ambulatoire (prise de deux médicaments et suivi par un psychiatre), qu'en l'espèce, les troubles psychiques invoqués pourront être traités en Lituanie, ce pays disposant de structures médicales similaires à celles existant en Suisse, que rien dans le dossier de A._______ ne permet de penser que ses problèmes de santé, de nature passagère, invoqués en procédure de première instance soient encore d'actualité, celle-ci ne le prétendant du reste pas dans son recours, qu'en outre, la Lituanie,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de transmettre aux autorités lituaniennes les renseignements permettant une telle prise en charge (cf. art. 31 et 32 du règlement Dublin III), qu'au demeurant, si - après le transfert en Lituanie - les requérantes devaient être contraintes par les circonstances à mener une existence non conforme à la dignité humaine, ou si elles devaient estimer que ce pays viole ses obligations d'assistance à leur encontre, ainsi que la directive Accueil précitée, ou de toute autre manière porte atteinte à leurs droits fondamentaux, il leur appartiendra de faire valoir leurs droits directement auprès des autorités lituaniennes en usant des voies de droit adéquates, que, dans ces conditions, le transfert vers cet Etat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qu'en l'occurrence, les intéressées ne font pas expressément valoir de telles "raisons humanitaires" dans leurs recours, que le SEM a en particulier examiné dans les décisions attaquées les objections au transfert émises lors de leurs auditions,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droit que le SEM n'est pas entré en matière sur les demandes d'asile, en application de l'art. 31a al. 1 let. b LAsi, et qu'il a prononcé le transfert de Suisse vers la Lituanie,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les recours doivent être rejetés, que dits recours s'avérant manifestement infondés, il sont rejetés dans une procédure à juge unique, avec l'approbation d'un second juge (art. 111 let. e LAsi), que, dans la mesure où il a été immédiatement statué sur le fond, les requêtes de dispense de versement d'une avance de frais et d'octroi de l'effet suspensif sont sans objet, que, vu l'issue des causes,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page suivante) le Tribunal administratif fédéral prononce : 1. Il est procédé à la jonction des causes D-866/2016 et D-869/2016. 2. Les recours sont rejetés. 3. Les frais de procédure, d'un montant de 600 francs, sont mis à la charge des recourantes, qui en répondent solidairement. Ce montant doit être versé sur le compte du Tribunal dans les 30 jours dès l'expédition du présent arrêt. 4. Le présent arrêt est adressé aux recourantes,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