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D-8691/2010 vom 17. Januar 2011</w:t>
      </w:r>
    </w:p>
    <w:p>
      <w:r>
        <w:t>Bundesverwaltungsgericht, 2011-01-17, FR</w:t>
      </w:r>
    </w:p>
    <w:p>
      <w:r>
        <w:rPr>
          <w:b/>
        </w:rPr>
        <w:t xml:space="preserve">Quelle: </w:t>
      </w:r>
      <w:r>
        <w:t>https://mcp.opencaselaw.ch/entscheid/bvger_D-8691_2010</w:t>
      </w:r>
    </w:p>
    <w:p>
      <w:r>
        <w:t>FR: TAF D-8691/2010 du 17 janvier 2011</w:t>
      </w:r>
    </w:p>
    <w:p>
      <w:r>
        <w:t>IT: TAF D-8691/2010 del 17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D-8691/2010 Arrêt du 17 janvier 2011 Composition Gérald Bovier, juge unique, avec l'approbation de Martin Zoller, juge ; Jean-Bernard Moret-Grosjean, greffier. Parties A._______, Angola, représentée par B._______, recourante, contre Office fédéral des migrations (ODM), Quellenweg 6, 3003 Berne-Wabern, autorité inférieure . Objet Asile et renvoi ; décision de l'ODM du 18 novembre 2010 / (...). Vu la demande d'asile de l'intéressée du 7 novembre 2010, les procès-verbaux des auditions des 9 et 18 novembre 2010, la carte d'identité produite, la décision du 18 novembre 2010, notifiée oralement au terme de l'audi­tion sur les motifs de la demande d'asile, le recours du 20 décembre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dans le but d'accélérer la procédure, la LAsi permet la notification orale de décisions finales moyennant le respect de certaines conditions for­melles et matérielles (cf. dans ce sens ATAF 2010/3 consid. 3 p. 34ss) ; que celles-ci sont en l'occurrence remplies, que l'intéressée a qualité pour recourir (art. 48 al. 1 PA) et que son re­cours est recevable (art. 108 al. 1 LAsi et 52 al. 1 PA), qu'entendue sur ses motifs, l'intéressée a déclaré pour l'essentiel qu'elle avait quitté son pays après que (...) eurent été tués du fait de leur affiliation - présumée ou non - au (...), et qu'elle même eut été maltraitée, violentée et menacée de mort par des poli­ciers ; qu'elle serait recherchée, soupçonnée de soutenir également le mouvement pré­cité ; que depuis la survenue du viol collectif subi, elle souffri­rait de problèmes gynécologiques autres que ceux déjà ren­contrés auparavant, que dans sa décision, l'ODM a retenu que les allégations de l'intéres­sée ne sa­tisfaisaient pas aux exigences de vraisemblance posées par l'art. 7 LAsi, dans la mesure où elles étaient insuffisamment fondées et où elles ne reflétaient pas un vécu personnel ; qu'il a ainsi reje­té sa requête, pro­noncé son ren­voi et or­donné l'exécution de cette mesu­re en relevant no­tamment, sur ce dernier point, que celle-ci était raisonnablement ex­i­gible, la situation de l'intéressée en tant que femme seule, sans réseau so­cial ou familial à même de lui prêter assistance, telle que décrite et dé­coulant des motifs allégués, n'étant pas vraisemblable, que dans son recours, l'intéressée a soutenu que ses propos corres­pon­daient à la réalité et qu'elle encourait de sérieux préju­dices en cas de ren­voi ; qu'elle a signalé qu'elle allait prochainement consulter une gynéco­logue, du fait de ses problèmes de santé ; qu'elle a con­clu prin­cipalement à l'annulation de la décision de l'ODM et à la recon­nais­sance de sa qua­lité de réfugiée, et subsidiai­rement à l'octroi d'une ad­mission provisoire pour inexigibilité de l'exécution de son renvoi, compte tenu du trauma­tisme qu'elle a subi ayant engendré certains symptômes certes phy­siques, mais dont l'origine est, à l'évidence selon elle, de nature psy­chique, que ses déclarations se limitent toutefois à de sim­ples affirma­tions de sa part, largement inconsistantes, qu'aucun élé­ment concret ni moyen de preuve fiable ne viennent étayer ; qu'elles ne satis­font pas, en outre, aux exi­gences de l'art. 7 LAsi ; que l'intéressée évoque en effet ses motifs de manière sommaire, sans détails ni précisions, et sans pouvoir les situer cor­rectement d'un point de vue temporel (viol collectif subi en (...) ou (...) en particulier), ce qui n'est mani­festement pas le re­flet d'un vécu effectif et réel ; que l'ODM s'étant pronon­cé de ma­nière suf­fisam­ment circonstanciée à ce sujet, il convient de ren­voyer simple­ment à la déci­sion at­taquée, d'autant que le recours, sous cet angle, ne contient pas d'arguments nouveaux sus­ceptibles d'en remettre en cause le bien fondé, que l'intéressée n'est manifestement pas partie pour les raisons qu'elle a in­voquées, mais pour d'autres qui, selon toute vraisemblance, s'écartent to­talement du domaine de l'asile, que le fait de quit­ter son pays d'origine ou de prove­nance pour des rai­sons éco­nomiques, liées selon les circons­tances à l'ab­sence de toute pers­pective d'ave­nir, n'est toutefois, faut-il le rappeler,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 5378/2006 consid. 8.3.6 [p. 27s.] du 30 novembre 2010, D-7672/2010 du 17 novembre 2010), que le recours, en tant qu'il porte sur la reconnaissance de la qualité de réfu­gié et sur l'octroi de l'asile, et dans la mesure où, comme relevé ci auparavant, il ne contient aucun élément nouveau ni pertinent,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l'intéressée n'ayant pas établi l'existence de sérieux préjudices au sens de l'art. 3 LAsi, elle ne peut se prévaloir de l'art. 5 al. 1 LAsi (prin­cipe de non-refoulement) ; qu'elle n'a pas non plus établi, au vu notam­ment de l'in­vraisem­blance de son récit,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l'Angola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l'intéressée, une femme jeune, scolarisée, sans en­fant à charge et apte à travailler, pourrait être mise sé­rieusement en dan­ger pour des raisons qui lui seraient propres ; que ses motifs d'asile ayant été jugés invraisemblables dans leur en­semble, il en va de même de ses propos relatifs à l'absence de tout ré­seau familial et social suffisam­ment élargi en Angola, en particulier dans la province C._______ dont elle est originaire et où elle était domiciliée, se­lon la carte d'identité qu'elle a produite ; qu'on peut donc rai­sonnable­ment penser qu'elle pourra compter sur un certain réseau sur place, à son retour au pays, qu'elle a certes allégué lors de l'audition du 18 novembre 2010 qu'elle souf­frait de problèmes de santé, problèmes qu'elle a d'ailleurs rappelés dans son mémoire de recours ; qu'elle ne les a toutefois pas établis à satis­faction jusqu'à ce jour ; qu'elle n'a en effet déposé aucun certificat ou rap­port médical selon lequel elle serait soignée en Suisse pour des problèmes de santé d'une gravité telle qu'une mesure de substitu­tion à l'exé­cution de son renvoi s'imposerait ; qu'elle n'a pas non plus démontré qu'elle ne pourrait pas obtenir dans son pays les soins et les médica­ments qui lui seraient nécessaires, pour autant qu'elle soit actuellement sui­vie et qu'un traitement doive être impérativement continué ; qu'en défini­tive, il ne peut être retenu, en l'état actuel, et compte tenu de l'infras­tructure médicale dont dispose l'Angola, même si celle-ci ne correspond pas forcément à celle existant dans un grand nombre de pays européens, qu'un renvoi aurait pour conséquence de provoquer une dégradation très ra­pide de son état de santé ou de mettre en danger sa vie ; que dans ces conditions, il ne se justifie pas de lui impartir un délai pour lui permettre de se soumettre à un examen médical approfondi et de déposer, une fois celui ci effectué, un rapport médical circonstancié,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D-8738/2010 du 11 janvier 2011, D-7427/2010 du 9 décembre 2010, D-5378/2006 consid. 13.3.5 du 30 novembre 2010),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également possible (art. 44 al. 2 LAsi et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à verser sur le compte du Tribunal dans les 30 jours dès l'expédition du présent arrêt. 3.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