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D-868/2016 vom 17. Februar 2016</w:t>
      </w:r>
    </w:p>
    <w:p>
      <w:r>
        <w:t>Bundesverwaltungsgericht, 2016-02-17, DE</w:t>
      </w:r>
    </w:p>
    <w:p>
      <w:r>
        <w:rPr>
          <w:b/>
        </w:rPr>
        <w:t xml:space="preserve">Quelle: </w:t>
      </w:r>
      <w:r>
        <w:t>https://mcp.opencaselaw.ch/entscheid/bvger_D-868_2016</w:t>
      </w:r>
    </w:p>
    <w:p>
      <w:r>
        <w:t>FR: TAF D-868/2016 du 17 février 2016</w:t>
      </w:r>
    </w:p>
    <w:p>
      <w:r>
        <w:t>IT: TAF D-868/2016 del 17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D-868/2016 Urteil vom 17. Februar 2016 Besetzung Einzelrichter Fulvio Haefeli, mit Zustimmung von Richterin Claudia Cotting-Schalch; Gerichtsschreiberin Karin Schnidrig. Parteien A._______, geboren am (...), Nigeria, (...), Beschwerdeführer, gegen Staatssekretariat für Migration (SEM), Quellenweg 6, 3003 Bern, Vorinstanz. Gegenstand Nichteintreten auf Asylgesuch und Wegweisung (Dublin-Verfahren); Verfügung des SEM vom 18. Januar 2016 / N (...). Das Bundesverwaltungsgericht stellt fest, dass der Beschwerdeführer eigenen Angaben zufolge sein Heimatland am 10. Januar 2011 verliess und am 6. Dezember 2015 via B._______, C._______, D._______, E._______, Ungarn, F._______, G._______, Deutschland, H._______, I._______ und J._______ illegal in die Schweiz einreiste, wo er gleichentags im Empfangs- und Verfahrenszentrum K._______ um Asyl nachsuchte, dass der Beschwerdeführer im Rahmen des rechtlichen Gehörs anlässlich der Befragung zur Person am 21. Dezember 2015 erklärte, er möchte nicht nach Deutschland zurückkehren, weil die deutschen Behörden beabsichtigt hätten, ihn nach Ungarn zurückzuschicken, dass er Deutschland aus diesem Grund verlassen habe, dass er einzig befürchte, nach Ungarn zurückgeschickt zu werden, dass das SEM mit Verfügung vom 18. Januar 2016 - eröffnet am 4. Februar 2016 - in Anwendung von Art. 31a Abs. 1 Bst. b AsylG (SR 142.31) auf das Asylgesuch des Beschwerdeführers vom 6. Dezember 2015 nicht eintrat, die Wegweisung nach Deutschland verfügte, den Beschwerdeführer - unter Androhung von Zwangsmitteln im Unterlassungsfall - aufforderte, die Schweiz am Tag nach Ablauf der Beschwerdefrist zu verlassen, den Kanton L._______ mit dem Vollzug der Wegweisung beauftragte, dem Beschwerdeführer die editionspflichtigen Akten gemäss Aktenverzeichnis aushändigte und feststellte, eine allfällige Beschwerde gegen die Verfügung habe keine aufschiebende Wirkung, dass der Beschwerdeführer mit Eingabe vom 11. Februar 2016 gegen diese Verfügung beim Bundesverwaltungsgericht Beschwerde erhob und dabei beantragte, es sei der Entscheid der Vorinstanz vom 20. Januar 2016 (recte: 18. Januar 2016) aufzuheben und die Vorinstanz anzuweisen, auf sein Asylgesuch einzutreten und das Asylverfahren in der Schweiz durchzuführen, dass eventualiter der Entscheid der Vorinstanz vom 20. Januar 2016 (recte: 18. Januar 2016) aufzuheben und die Angelegenheit zu weiteren Sachverhaltsabklärungen an die Vorinstanz zurückzuweisen sei, dass der Beschwerde die aufschiebende Wirkung zu gewähren und der Vollzug der Wegweisung zu sistieren sei, dass die Vorinstanz und die Vollzugsbehörden des Kantons M._______ (recte: L._______) mittels vorsorglicher Massnahmen unverzüglich anzuweisen seien, bis zum Entscheid über die Beschwerde von jeglichen Vollzugshandlungen abzusehen, dass die unentgeltliche Rechtspflege zu gewähren und insbesondere auf die Erhebung eines Kostenvorschusses zu verzichten sei, dass der zuständige Instruktionsrichter mit Verfügung vom 12. Februar 2016 gestützt auf Art. 56 VwVG den Vollzug der Überstellung per sofort einstweilen aussetzte, dass die vorinstanzlichen Akten am 16. Februar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der europäischen Fingerabdruck-Datenbank (Zentraleinheit Eurodac) ergab, dass der Beschwerdeführer am 20. August 2013 in Deutschland ein Asylgesuch eingereicht hat, dass die deutschen Behörden am 15. Januar 2016 das im Sinne von Art. 18 Abs. 1 Bst. b Dublin-III-VO gestellte Übernahmeersuchen des SEM vom 8. Januar 2016 guthiessen, dass die grundsätzliche Zuständigkeit Deutschlands zur Durchführung des Asyl- und Wegweisungsverfahrens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der Rechtsmitteleingabe im Wesentlichen geltend macht, es sei mittlerweile Fakt, dass in Ungarn insbesondere Dublin-Rückkehrer zumeist umgehend am Flughafen inhaftiert würden und ihnen faktisch kein Asylverfahren mehr zustehe und die Abschiebung in das Herkunftsland unmittelbar drohe, dass diese willkürliche und unverhältnismässige Inhaftierungspraxis von Dublin-Rückkehrern vor allem alleinstehende junge Männer - wie den Beschwerdeführer - treffe, dass eine solche Haft mit dem Rückschiebeverbot nicht in Einklang zu bringen sei, dass das ungarische Asylsystem hoffnungslos überlastet sei, was zu gravierenden Mängeln hinsichtlich der Aufnahmebedingungen und im Asylverfahren führe, dass Ungarn faktisch nicht mehr in der Lage sei, ein Asylverfahren korrekt durchzuführen, dass es - auch wenn der individualisierte Nachweis dafür nicht erbracht werden könne, indes der gegenteilige Nachweis zur systemischen Funktionalität des ungarischen Asylwesens unerbracht bleibe - überwiegend wahrscheinlich sei, dass Dublin-Rückkehrenden die geltend gemachten Nachteile bei einer Überstellung nach Ungarn drohten, dass der Beschwerdeführer bei seiner Rückkehr nach Ungarn mit an Sicherheit grenzender Wahrscheinlichkeit inhaftiert werden würde, dass eine Überstellung nach Ungarn aufgrund dieser Inhaftierung und insbesondere der Haftbedingungen gegen Art. 5 Abs. 1 AsylG und infolgedessen gegen das Non-Refoulement-Gebot verstosse, dass die menschenrechtswidrige Praxis im ungarischen Asylverfahren und die menschenunwürdigen Umstände, welche gegen Art. 6 der Charta der Grundrechte der Europäischen Union und Art. 5 EMRK verstiessen, für die Selbsteintrittspflicht der Schweiz im Sinne von Art. 17 Abs. 1 Dublin-III-VO in Verbindung mit Art. 33 Abs. 2 Satz 2 des Abkommens vom 28. Juli 1951 über die Rechtsstellung der Flüchtlinge (FK, SR 0.142.30) sprächen, dass darauf hinzuweisen ist, dass das SEM in der angefochtenen Verfügung die Überstellung des Beschwerdeführers nach Deutschland, nicht jedoch - wie er in seiner Beschwerde davon ausgeht - nach Ungarn angeordnet hat, dass es sich demnach erübrigt, auf die einzelnen Ausführungen, welche insbesondere auf das ungarische Asylsystem Bezug nehmen, näher einzugehen, dass es dem Beschwerdeführer offensteht, seine Vorbringen bei den für die Durchführung seines Asyl- und Wegweisungsverfahrens zuständigen deutschen Behörden geltend zu machen und in Deutschland gegen eine allfällige Wegweisung nach Ungarn den Rechtsweg zu beschreiten, dass der Beschwerdeführer die Anwendung von Art. 17 Abs. 1 Dublin-III-VO respektive Art. 29a Abs. 3 AsylV 1 fordert, dass es keine wesentlichen Gründe für die Annahme gibt, das Asylverfahren und die Aufnahmebedingungen für Antragsteller in Deutschland würden systemische Schwachstellen im Sinne von Art. 3 Abs. 2 Sätze 2 und 3 Dublin-III-VO aufweisen, dass Deutschland Signatarstaat der EMRK,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deutschen Behörden würden sich weigern, ihn aufzunehmen und seinen Antrag auf internationalen Schutz unter Einhaltung der Regeln der Verfahrensrichtlinie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ausserdem nicht dargetan hat, die ihn bei einer Rückführung erwartenden Bedingungen in Deutschland seien derart schlecht, dass sie zu einer Verletzung von Art. 3 EMRK oder Art. 3 FoK führen könnten, dass er auch nicht konkret dargelegt hat, Deutschland würde ihm dauerhaft die ihm gemäss Aufnahmerichtlinie zustehenden minimalen Lebensbedingungen vorenthalten, dass es ihm bei einer allfälligen vorübergehenden Einschränkung offensteht, sich an die zuständigen deutschen Behörden zu wenden und die ihm zustehenden Aufnahmebedingungen auf dem Rechtsweg einzufordern (vgl. Art. 26 Aufnahmerichtlinie), dass Dublin-Rückkehrende und verletzliche Personen betreffend Unterbringung von den deutschen Behörden bevorzugt behandelt werden und sich neben den staatlichen Strukturen auch zahlreiche private Hilfsorganisationen der Betreuung von Asylsuchenden und Flüchtlingen annehmen, dass keine konkreten Anhaltspunkte dafür ersichtlich sind, der Beschwerdeführer geriete im Falle einer Rückkehr nach Deutschland wegen der dortigen Aufenthaltsbedingungen in eine existenzielle Notlage, dass zusammenfassend kein konkretes und ernsthaftes Risiko besteht, die Überstellung des Beschwerdeführers nach Deutschland würde gegen Art. 3 EMRK oder andere völkerrechtliche Verpflichtungen der Schweizoder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der Beschwerdeführer aus seinem Wunsch nach einem Verbleib in der Schweiz nichts für sich abzuleiten vermag, dass mit der Kognitionsbeschränkung anlässlich der Asylgesetzrevision vom 1. Februar 2014 die Angemessenheitskontrolle des Bundesverwaltungsgerichts gemäss Art. 106 Abs. 1 aBst. c AsylG gestrichen wurde und Art. 29a Abs. 3 AsylV 1 eine Kann-Bestimmung darstellt, womit das SEM bei der Ausübung dieses Rechts über einen gewissen Ermessensspielraum verfügt (vgl. BVGE 2015/9 E. 5.6 und 7), dass das Bundesverwaltungsgericht demnach nicht mehr überprüfen kann, ob der Entscheid des SEM, von der Souveränitätsklausel keinen Gebrauch zu machen, im Lichte von Art. 29a Abs. 3 AsylV 1 als unangemessen zu erachten ist, sondern die Prüfung hat sich darauf zu beschränken, ob das SEM seinen Ermessensspielraum korrekt ausgeübt hat, vorausgesetzt es hat von seinem Ermessensspielraum Gebrauch gemacht und dazu den Sachverhalt vollständig erhoben und allen wesentlichen Umständen Rechnung getragen (vgl. BVGE 2015/9 E. 8), dass das SEM in der angefochtenen Verfügung ausführte, in Würdigung der Aktenlage und der geltend gemachten Umstände würden keine Gründe vorliegen, die die Anwendung der Souveränitätsklausel der Schweiz rechtfertigten, dass es diesen Umständen in der angefochtenen Verfügung ausreichend Rechnung getragen hat, dass das SEM innerhalb seines Ermessensspielraums gehandelt hat, welcher im Ergebnis vom Bundesverwaltungsgericht nicht mehr überprüft werden kann, weshalb es sich weiterer Ausführungen zur Frage eines Selbsteintritts enthält, dass das SEM nach dem Gesagten zu Recht in Anwendung von Art. 31a Abs. 1 Bst. b AsylG auf das Asylgesuch des Beschwerdeführers nicht eingetreten ist und - weil er nicht im Besitz einer gültigen Aufenthalts- oder Niederlassungsbewilligung ist - in Anwendung von Art. 44 AsylG seine Überstellung nach Deutschland angeordnet hat (Art. 32 Bst. a AsylV 1), dass für eine Rückweisung der Sache an die Vorinstanz zwecks weiterer Sachverhaltsabklärungen keine Gründe ersichtlich sind, weshalb der entsprechende Eventualantrag abzuweisen ist, dass die Beschwerde in Anbetracht der vorstehenden Erwägungen abzuweisen ist, dass der am 12. Februar 2016 angeordnete Vollzugsstopp mit dem vorliegenden Urteil dahinfällt, dass das Beschwerdeverfahren mit vorliegendem Urteil abgeschlossen ist, weshalb sich die Gesuche um Gewährung der aufschiebenden Wirkung und Verzicht auf die Erhebung eines Kostenvorschusses als gegenstandslos erweisen,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