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D-864/2017 vom 14. Februar 2017</w:t>
      </w:r>
    </w:p>
    <w:p>
      <w:r>
        <w:t>Bundesverwaltungsgericht, 2017-02-14, DE</w:t>
      </w:r>
    </w:p>
    <w:p>
      <w:r>
        <w:rPr>
          <w:b/>
        </w:rPr>
        <w:t xml:space="preserve">Quelle: </w:t>
      </w:r>
      <w:r>
        <w:t>https://mcp.opencaselaw.ch/entscheid/bvger_D-864_2017</w:t>
      </w:r>
    </w:p>
    <w:p>
      <w:r>
        <w:t>FR: TAF D-864/2017 du 14 février 2017</w:t>
      </w:r>
    </w:p>
    <w:p>
      <w:r>
        <w:t>IT: TAF D-864/2017 del 14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D-864/2017mel Urteil vom 14. Februar 2017 Besetzung Einzelrichterin Nina Spälti Giannakitsas, mit Zustimmung von Richter Gérard Scherrer; Gerichtsschreiberin Constance Leisinger. Parteien A._______, geboren am (...), B._______, geboren am (...), sowie ihre Kinder, C._______, geboren am (...), D._______, geboren am (...), E._______, geboren am (...), F._______, geboren am (...), Russland, Beschwerdeführende, gegen Staatssekretariat für Migration (SEM), Quellenweg 6, 3003 Bern, Vorinstanz. Gegenstand Nichteintreten auf Asylgesuch und Wegweisung (Dublin-Verfahren); Verfügung des SEM vom 18. Januar 2017 / N (...). Das Bundesverwaltungsgericht stellt fest, dass die Beschwerdeführenden am 19. Dezember 2016 für sich und ihre minderjährigen Kinder in der Schweiz um Asyl ersuchten, dass das SEM mit Verfügung vom 18. Januar 2017 - eröffnet am 1. Februar 2017 - in Anwendung von Art. 31a Abs. 1 Bst. b AsylG (SR 142.31) auf das Asylgesuch nicht eintrat, die Wegweisung aus der Schweiz nach Polen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8. Februar 2017 gegen diesen Entscheid beim Bundesverwaltungsgericht Beschwerde erhoben und beantragten, die angefochtene Verfügung sei aufzuheben, auf das Asylgesuch sei einzutreten und das Asylverfahren sei in der Schweiz durchzuführen, dass sie in verfahrensrechtlicher Hinsicht um superprovisorische Aussetzung der Überstellung, Gewährung der aufschiebenden Wirkung der Beschwerde sowie um unentgeltliche Rechtspflege gemäss Art. 65 Abs. 1 VwVG ersuchten, dass die vorinstanzlichen Akten am 10.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zuständige Mitgliedstaat verpflichtet ist, eine antragstellende Person, die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am 18. November 2016 unbestrittenermassen in Polen ein Asylgesuch eingereicht haben und die polnischen Behörden das seitens des SEM am 9. Januar 2017 gestellte Gesuch um Übernahme der Beschwerdeführenden am 17. Januar 2017 guthiessen, dass die Zuständigkeit Polens für die Durchführung des Asyl- und Wegweisungsverfahrens der Beschwerdeführenden somit grundsätzlich gegeben ist, dass die Beschwerdeführenden zur Zuständigkeit Polens im Rahmen des ihnen gewährten rechtlichen Gehörs und auf Beschwerdeebene einwenden, der Beschwerdeführer sei im Heimatstaat vom russischen Inlandgeheimdienst inhaftiert und in der Haft schwer misshandelt worden, dass es nie ihre Absicht gewesen sei, in Polen um Asyl zu ersuchen, da der russische Inlandgeheimdienst dort "Zugriff" auf russische Flüchtlinge habe und sie in Polen auch mit eigenen Augen Mitglieder des russischen Inlandgeheimdienstes erkannt hätten, weshalb sie keinen Schutz in Polen finden könnten, dass sich die Situation tschetschenischer Asylsuchender nach dem Ende des Tschetschenienkonflikts verschlechtert habe, was sich auch aus den eingereichten Länderberichten zur Asylpraxis der polnischen Behörden ergebe, dass es ihnen zudem gesundheitlich schlecht gehe, der Beschwerdeführer an einer Hepatitis C leide und die Beschwerdeführerin bereits seit längerer Zeit an starken Kopfschmerzen leide, weshalb der Verdacht auf eine Tumorerkrankung bestehe, und sie am 9. Februar 2017 einen Arzttermin hätten, dass dieses Vorbringen aus den nachfolgenden Gründen zu keiner anderen Beurteilung der angefochtenen Verfügung zu führen vermag, dass es keine wesentlichen Gründe für die Annahme gibt, das Asylverfahren und die Aufnahmebedingungen für Antragsteller in Polen würden systemische Schwachstellen im Sinne von Art. 3 Abs. 2 Sätze 2 und 3 Dublin-III-VO aufweisen,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Polen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auch kein konkretes und ernsthaftes Risiko dargetan haben, wonach die polnischen Behörden sich weigern würden, sie aufzunehmen und ihre Anträge auf internationalen Schutz unter Einhaltung der Regeln der Verfahrensrichtlinie zu prüfen, dass sich entsprechende Schlussfolgerungen auch nicht aus den von den Beschwerdeführenden eingereichten Berichten ziehen lassen, insbesondere nicht, dass tschetschenischen Asylantragstellern der Zugang zum polnischen Asylverfahren verwehrt ist, dass den Akten, insbesondere auch dem Vorbringen auf Beschwerdeebene, keine Gründe für die Annahme zu entnehmen sind, Polen werde vorliegend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die Beschwerdeführenden ferner keine konkreten Hinweise für die Annahme dargetan haben, Polen würde ihnen dauerhaft die ihnen gemäss Aufnahmerichtlinie zustehenden minimalen Lebensbedingungen vorenthalten, und sie sich bei einer vorübergehenden Einschränkung im Übrigen nötigenfalls an die polnischen Behörden wenden und die ihnen zustehenden Aufnahmebedingungen auf dem Rechtsweg einfordern könnten (vgl. Art. 26 Aufnahmerichtlinie), dass die Beschwerdeführenden auf Beschwerdeeben gesundheitliche Probleme vorbringen, der Beschwerdeführer im Rahmen des ihm von der Vorinstanz gewährten rechtlichen Gehörs jedoch Entsprechendes nicht geltend machte, sondern vielmehr und unter Verweis auf erlittene Folter mit Stromschlägen ausführte, "Ich bin gesund. Allenfalls mein Herz (...)" (act. A6 S. 8), dass auch die Beschwerdeführerin auf die explizite Frage der Vorinstanz nach gesundheitlichen Beeinträchtigungen ausführte "Ich habe nichts.", dass vor diesem Hintergrund bereits davon auszugehen ist, dass die von den Beschwerdeführenden angegebenen gesundheitlichen Beschwerden im Zusammenhang mit der drohenden Überstellung nach Polen stehen, dass eine zwangsweise Rückweisung von Personen mit gesundheitlichen Problemen nur unter ganz ausserordentlichen Umständen einen Verstoss gegen Art. 3 EMRK darstellen kann (vgl. BVGE 2011/9 E. 7 mit Hinweisen auf die Praxis des EGMR) und diese hohe Schwelle vorliegend weder beim Beschwerdeführer noch der Beschwerdeführerin erreicht wird, dass im Übrigen die Mitgliedstaaten den Antragstellern jeweils die erforderliche medizinische Versorgung, die zumindest die Notversorgung und die unbedingt erforderliche Behandlung von Krankheiten und schweren psychischen Störungen umfasst, zugänglich machen müssen (Art. 19 Abs. 1 Aufnahmerichtlinie), und Personen mit besonderen Bedürfnissen die erforderliche medizinische oder sonstige Hilfe zu gewähren haben (Art. 19 Abs. 2 Aufnahmerichtlinie), dass Polen nach Erkenntnissen des Bundesverwaltungsgerichts über medizinische Institutionen verfügt, welche auch Asylsuchenden zugänglich sind, weshalb sich die Beschwerdeführenden im Bedarfsfall für eine adäquate Behandlung und Betreuung an das dafür zuständige medizinische Fachpersonal wenden können, dass die schweizerischen Behörden, die mit dem Vollzug der angefochtenen Verfügung beauftragt sind, den medizinischen Umständen bei der Bestimmung der konkreten Modalitäten der Überstellung der Beschwerdeführenden entsprechend Rechnung tragen und die polnischen Behörden im Bedarfsfall vorgängig in geeigneter Weise über die spezifischen medizinischen Umstände und den indizierten Behandlungsbedarf detailliert informieren würden (vgl. Art. 31 f. Dublin-III-VO), dass zusammenfassend kein konkretes und ernsthaftes Risiko besteht, die Überstellung der Beschwerdeführenden und ihrer minderjährigen Kinder nach Polen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Polen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erweisen, dass bei diesem Ausgang des Verfahrens die Kosten von Fr. 600.- (Art. 1 3 des Reglements vom 21. Februar 2008 über die Kosten und Entschädigungen vor dem Bundesverwaltungsgericht [VGKE, SR 173.320.2]) den Beschwerdeführenden aufzuerlegen sind (Art. 63 Abs. 1 VwVG), nachdem das Gesuch um unentgeltliche Rechtspflege in Folge der Aussichtslosigkeit der Beschwerde abzuweisen ist.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