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D-864/2016 vom 18. Februar 2016</w:t>
      </w:r>
    </w:p>
    <w:p>
      <w:r>
        <w:t>Bundesverwaltungsgericht, 2016-02-18, FR</w:t>
      </w:r>
    </w:p>
    <w:p>
      <w:r>
        <w:rPr>
          <w:b/>
        </w:rPr>
        <w:t xml:space="preserve">Quelle: </w:t>
      </w:r>
      <w:r>
        <w:t>https://mcp.opencaselaw.ch/entscheid/bvger_D-864_2016</w:t>
      </w:r>
    </w:p>
    <w:p>
      <w:r>
        <w:t>FR: TAF D-864/2016 du 18 février 2016</w:t>
      </w:r>
    </w:p>
    <w:p>
      <w:r>
        <w:t>IT: TAF D-864/2016 del 18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D-864/2016 Arrêt du 18 février 2016 Composition Gérald Bovier, juge unique, avec l'approbation de Sylvie Cossy, juge ; Alain Romy, greffier. Parties A._______, né le (...), Gambie, (...), recourant, contre Secrétariat d'Etat aux migrations (SEM), Quellenweg 6, 3003 Berne, autorité inférieure. Objet Asile (non-entrée en matière) et renvoi (Dublin) ; décision du SEM du 4 février 2016 / N (...). Vu la demande d'asile déposée en Suisse par l'intéressé en date du 12 décembre 2015, la décision du 4 février 2016 (notifiée le 10 février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11 février 2016, contre cette décision, assorti d'une demande d'exemption du versement d'une avance de frais, la réception du dossier de première instance par le Tribunal administratif fédéral (ci-après : le Tribunal), le 15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 que celui-ci, avant de venir en Suisse, a déposé une demande d'asile en Italie le 9 juillet 2014, qu'en date du 18 janvier 2016, le SEM a dès lors soumis aux autorités italiennes compétentes, dans les délais fixés aux art. 23 par. 2 et 24 par. 2 du règlement Dublin III, une requête aux fins de reprise en charge, fondée sur l'art. 18 par. 1 point b dudit règlement, que, n'ayant pas répondu à cette demande dans le délai prévu par le règlement Dublin III (cf. art. 25 par. 1), l'Italie est réputée avoir accepté la reprise en charge du requérant et, partant, avoir reconnu sa compétence pour traiter sa demande d'asile (cf. art. 25 par. 2 du règlement Dublin III), qu'en déclarant n'être resté que très peu de temps en Italie, le recourant a implicitement contesté cette compétence, que la durée du séjour préalable dans un Etat partie n'est toutefois pas déterminante dans le cadre d'une procédure Dublin, que la compétence de l'Italie pour traiter sa demande d'asile est ainsi donnée, que le recourant s'est toutefois opposé à son transfert en invoquant les conditions d'accueil des requérants d'asile dans ce pays, soutenant qu'il aurait de meilleures perspectives d'intégration en Suisse ; qu'il a par ailleurs fait valoir qu'il souffrait de problèmes médicaux, que l'Italie est liée à la CharteUE et est partie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y a lieu de rappeler ici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qu'en outre, l'arrêt Tarakhel c. Suisse précité, mentionné par le recourant, par lequel la CourEDH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 le recourant a certes allégué souffrir de problèmes médicaux, que selon le certificat médical produit à l'appui de son recours, il est suivi depuis le 2 février 2016 pour une pathologie d'ordre cardiopulmonaire et osseux ; que des investigations et un traitement sont en cours, qu'il ressort en outre du dossier qu'il a été hospitalisé (...) en raison d'une drépanocytose et d'une pneumonie,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effet, ses problèmes de santé n'apparaissent manifestement pas d'une gravité telle que son transfert en Italie serait illicite au sens restrictif de la jurisprudence, qu'ils pourront y être traités, ce pays disposant de structures médicales similaires à celles existant en Suisse, qu'au demeurant, force est de constater que l'intéressé a pu vivre en Italie malgré ses problèmes de santé durant plus d'une année, ce qui permet de penser qu'il a pu bénéficier d'un traitement médical adéquat au moins minimal pour soigner les affections qu'il présente,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du recourant, qu'il incombera aux autorités suisses chargées de l'exécution du transfert de transmettre aux autorités italiennes les renseignements permettant une telle prise en charge (cf. art. 31 et 32 du règlement Dublin III),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l'Italie demeure dès lors l'Etat responsable de l'examen de la demande d'asile du recourant au sens du règlement Dublin III, y compris - en cas de rejet de sa demande - de son renvoi de l'espace Dublin (ATAF 2012/4 consid. 3.2.1), et est tenue de le reprendre en charge,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prononcé rend sans objet la requête d'exemption du versement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d'exemption du versement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