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D-864/2012 vom 22. Februar 2012</w:t>
      </w:r>
    </w:p>
    <w:p>
      <w:r>
        <w:t>Bundesverwaltungsgericht, 2012-02-22, DE</w:t>
      </w:r>
    </w:p>
    <w:p>
      <w:r>
        <w:rPr>
          <w:b/>
        </w:rPr>
        <w:t xml:space="preserve">Quelle: </w:t>
      </w:r>
      <w:r>
        <w:t>https://mcp.opencaselaw.ch/entscheid/bvger_D-864_2012</w:t>
      </w:r>
    </w:p>
    <w:p>
      <w:r>
        <w:t>FR: TAF D-864/2012 du 22 février 2012</w:t>
      </w:r>
    </w:p>
    <w:p>
      <w:r>
        <w:t>IT: TAF D-864/2012 del 22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D-864/2012 Urteil vom 22. Februar 2012 Besetzung Einzelrichter Fulvio Haefeli, mit Zustimmung von Richterin Christa Luterbacher; Gerichtsschreiber Gert Winter. Parteien A._______, geboren (...), Kamerun, vertreten durch Ricardo Lumengo, (...), Beschwerdeführer, gegen Bundesamt für Migration (BFM), Quellenweg 6, 3003 Bern, Vorinstanz. Gegenstand Nichteintreten auf Asylgesuch und Wegweisung (Dublin-Verfahren); Verfügung des BFM vom 7. Februar 2012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26. November 2008 im Empfangs- und Verfahrenszentrum (EVZ) M._______ ein erstes Asylgesuch einreichte, welches indessen am 23. Juni 2010 als gegenstandslos geworden abgeschrieben wurde, weil der Beschwerdeführer seit dem 1. Oktober 2009 unbekannten Aufenthaltes war, dass er eigenen Angaben zufolge den Schengen-Raum verliess und nach Kamerun zurückkehrte, dass er zwischen dem 10. und 17. August 2011 mit einem italienischen Schengen-Visum via Frankreich in die Schweiz gelangte, dass die vormalige Rechtsvertreterin des Beschwerdeführers mit Eingabe vom 12. September 2011 um Einschluss des Beschwerdeführers in die Flüchtlingseigenschaft des Vaters ersuchte, dass der Beschwerdeführer am 21. September 2011 im EVZ N._______ ein zweites Asylgesuch einreichte und am 6. Oktober 2011 summarisch befragt wurde, wobei ihm das rechtliche Gehör zur Zuständigkeit Italiens für die Durchführung des Asyl- und Wegweisungsverfahrens gemäss Dublin-II-VO, zum Nichteintretensentscheid gemäss Art. 34 Abs. 2 Bst d AsylG sowie zur Wegweisung nach Italien gewährt wurde, dass das BFM am 21. November 2011 die italienischen Behörden um Übernahme des Beschwerdeführers im Sinne von Art. 9 Abs. 4 Dublin-II-VO ersuchte, und die italienischen Behörden dieses Gesuch am 13. Januar 2012 guthiessen, dass der Beschwerdeführer zur Untermauerung seiner Vorbringen die nachfolgend aufgeführten Beweismittel zu den Akten reichte: seine neue Identitätskarte, seinen Ausweis als Asylsuchender in der Schweiz aus dem Jahre 2009 sowie eine Kopie seines Reisepasses mit dem italienischen Schengen-Visum, dass das BFM mit Verfügung vom 7. Februar 2012 - eröffnet am 10. Februar 2012 - in Anwendung von Art. 34 Abs. 2 Bst. d AsylG auf das Asylgesuch des Beschwerdeführers vom 21. September 2011 nicht eintrat, die Wegweisung nach Italien verfügte, den Beschwerdeführer - unter Androhung von Zwangsmitteln im Unterlassungsfall - aufforderte, die Schweiz spätestens am Tag nach Ablauf der Beschwerdefrist zu verlassen, feststellte, der Kanton O._______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15. Februar 2012 gegen diesen Entscheid beim Bundesverwaltungsgericht Beschwerde erheben und die nachfolgend aufgeführten Anträge stellen liess: er ersuche um Wiederherstellung der aufschiebenden Wirkung, um Aufhebung des Asylentscheids des BFM und um Eintreten auf das Asylgesuch, eventualiter um Erteilung der Flüchtlingseigenschaft oder einer vorläufigen Aufnahme, dass er schliesslich in prozessualer Hinsicht die Gewährung der unentgeltlichen Rechtspflege im Sinne von Art. 65 Abs. 1 und 2 VwVG sowie den Verzicht auf die Erhebung eines Kostenvorschusses beantragen liess, dass für den Inhalt der Beschwerde auf die Akten zu verweisen und, soweit entscheidwesentlich, nachfolgend darauf einzugehen ist, dass das Bundesverwaltungsgericht den Vollzug der Wegweisung gestützt auf Art. 56 VwVG mit Verfügung vom 16. Februar 2012 vorsorglich aussetzte, dass die vorinstanzlichen Akten am 16.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105 AsylG i.V.m. Art. 37 VGG und Art. 52 VwVG), dass auf die Eventualanträge auf Feststellung der Flüchtlingseigenschaft und Anordnung der vorläufigen Aufnahme nicht einzutreten ist, da es sich vorliegend um ein Überstellungsverfahren in den zuständigen Dublin-Mitgliedstaat handelt,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italienische Botschaft in Yaoundé dem Beschwerdeführer am 26. Juli 2011 ein vom 27. Juli 2011 bis am 9. September 2011 gültiges Schengen-Einreisevisum zu Tourismuszwecken ausstellte (B10/12 Ziff. 4.02 S. 7, B17/8), welches der Beschwerdeführer benutzte, um via Paris in die Schweiz zu reisen, dass die italienischen Behörden am 13. Januar 2012 einer Übernahme zustimmten (B21/1), dass das BFM bei dieser Sachlage zu Recht von der Zuständigkeit Italiens für die Durchführung des Asylverfahrens ausging (vgl. Art. 5 Dublin-II-Verordnung i.V.m. Art. 9 Abs. 2 Dublin-II-Verordnung), dass in der Rechtsmitteleingabe insbesondere ausgeführt wird, die Vorinstanz habe den Sachverhalt nicht vollständig und richtig festgestellt, weil sie neben anderen asylrechtlich relevanten Aspekten beispielsweise eine zweitägige und eine einwöchige Haft nicht erwähnt habe, dass indessen derartige Vorbringen nicht geeignet wären, die Zuständigkeit Italiens zur Durchführung des Asyl- und Wegweisungsverfahrens zu widerlegen, weshalb sie im Rahmen eines Dublin-Verfahrens nicht zum rechtserheblichen Sachverhalt gehören, dass der Beschwerdeführer weiter geltend macht, sein Vater und zwei Geschwister lebten in der Schweiz, und auch er selbst habe fast zwei Jahre in der Schweiz gelebt und damit noch über die Familie hinaus bestehende Kontakte, dass der Beschwerdeführer zum Zeitpunkt seines Untertauchens beziehungsweise seiner Ausreise aus dem Schengen-Raum noch minderjährig gewesen und sein Vater mit seiner Abreise nicht einverstanden gewesen sei, dass es unverantwortlich erscheine, den Beschwerdeführer nach Italien zu schicken, zumal Italien wie auch Frankreich dem Heimatstaat näher stünden, dass zur Untermauerung dieser Vorbringen auch ein persönliches Schreiben des Vaters des Beschwerdeführers vom 15. Februar 2012 eingereicht wird, dass auch diese weiteren Vorbringen in der Beschwerde nicht zu einer veränderten Betrachtungsweise zu führen vermögen, dass aufgrund der festgestellten Visumserteilung durch Italien zwingend die Normen des Dublin-Abkommens zur Anwendung kommen und die Vorinstanz das Gesuch vom 12. September 2011 betreffend Familienvereinigung nur unter dem Blickwinkel der Dublin-Bestimmungen zu prüfen hatte, dass eine Zuständigkeit gemäss Art 7 Dublin-II-VO nicht in Frage kommt, da die Beziehung zwischen volljährigen Kindern und ihren Eltern in der Definition der "Familienangehörigen" gemäss Art. 2 Bst. i Dublin-II-VO nicht erfasst wird, dass allfällige familiäre Verbindungen in der Schweiz nur unter dem Gesichtspunkt des Selbsteintritts eine Rolle spielen können, dass die oben genannten Einwände an der Zuständigkeit Italiens für die Durchführung des Asylverfahrens nichts ändern und auch keinen Anlass zur Ausübung des Selbsteintrittsrechts der Schweiz (Art. 3 Abs. 2 Dublin-II-Verordnung, Art. 29a Abs. 3 AsylV 1) begründen, dass auch sonst keine Gründe zur Ausübung des Selbsteintrittsrechts der Schweiz (Art. 3 Abs. 2 Dublin-II-Verordnung) ersichtlich sind, zumal Italien Signatarstaat der Flüchtlingskonvention, der EMRK und der FoK ist, und sich aus den Akten keine konkreten Hinweise ergeben, wonach Italien sich nicht an die daraus resultierenden massgebenden völkerrechtlichen Bestimmungen, insbesondere an das Rückschiebungsverbot oder die einschlägigen Normen der EMRK, halten würde, dass demzufolge - entgegen anderslautender Einschätzung des Beschwerdeführers - nicht davon auszugehen ist, die italienischen Behörden würden ihn direkt nach Kamerun überstellen, ohne zuvor sein Asylgesuch zu prüfen, dass darüber hinaus in dem geltend gemachten familiären Beziehungsnetz kein Hindernis für die Überstellung im Rahmen eines Dublinverfahrens zu sehen ist, dass die persönlichen Verhältnisse des Beschwerdeführers zum Zeitpunkt des Entscheids massgeblich sind, weshalb er sich angesichts seiner Volljährigkeit nicht darauf berufen kann, er habe sich als Minderjähriger bei seinem Vater in der Schweiz aufgehalten, dass zwar der Familienbegriff über die Kernfamilie hinausgehend auch die Beziehungen zwischen allen nahen Verwandten, die in der Familie eine wesentliche Rolle spielen können, erfasst, dass die Strassburger Organe als solchermassen erweitertes Familienleben auch das Verhältnis zwischen Geschwistern anerkennen, sofern eine nahe, echte und tatsächlich gelebte Beziehung zwischen den Angehörigen besteht (vgl. BVGE 2008/47 E. 4.1.1 S. 677 f.),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ein Abhängigkeitsverhältnis zwischen dem Beschwerdeführer und seinen Geschwistern nicht nachgewiesen wird, dass aufgrund der Akten auch keine Anhaltspunkte vorliegen, die auf ein Abhängigkeitsverhältnis zwischen dem Beschwerdeführer und seinen Geschwistern hindeuten würden, dass somit nicht von einem besonderen Abhängigkeitsverhältnis gesprochen werden kann, dass somit auch Art. 8 EMRK (Recht auf Achtung des Privat- und Familienlebens) einer Überstellung nach Italien nicht entgegensteht, dass es sich beim Vater und den Geschwistern um die nächsten Bezugspersonen des Beschwerdeführers in der Schweiz handelt, und beliebige Bekanntschaften von vornherein unerheblich sind, weshalb es sich im Rahmen einer antizipierten Beweiswürdigung erübrigt, den Eingang der in Aussicht gestellten Beweismittel abzuwarten, dass das BFM angesichts der gesamten Umstände zu Recht in Anwendung von Art. 34 Abs. 2 Bst. d AsylG auf das Asylgesuch nicht eingetreten ist, dass es dem Beschwerdeführer unbenommen bleibt, von Italien aus ein (ausländerrechtliches) Gesuch um Familiennachzug zu stellen,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AuG,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somit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das Gesuch um Verzicht auf die Erhebung eines Kostenvorschusses gegenstandslos geworden ist, dass aufgrund der Aussichtslosigkeit der Beschwerde das Gesuch um Gewährung der unentgeltlichen Rechtspflege im Sinne von Art. 65 Abs. 1 und 2 VwVG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