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D-863/2012 vom 19. Juni 2013</w:t>
      </w:r>
    </w:p>
    <w:p>
      <w:r>
        <w:t>Bundesverwaltungsgericht, 2013-06-19, DE</w:t>
      </w:r>
    </w:p>
    <w:p>
      <w:r>
        <w:rPr>
          <w:b/>
        </w:rPr>
        <w:t xml:space="preserve">Quelle: </w:t>
      </w:r>
      <w:r>
        <w:t>https://mcp.opencaselaw.ch/entscheid/bvger_D-863_2012</w:t>
      </w:r>
    </w:p>
    <w:p>
      <w:r>
        <w:t>FR: TAF D-863/2012 du 19 juin 2013</w:t>
      </w:r>
    </w:p>
    <w:p>
      <w:r>
        <w:t>IT: TAF D-863/2012 del 19 giugno 2013</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und Art. 108 AsylG i.V.m. Art. 48 Abs. 1, Art. 50 und 52 VwVG). Auf die Beschwer­de ist somit einzutreten.</w:t>
      </w:r>
    </w:p>
    <w:p>
      <w:r>
        <w:rPr>
          <w:b/>
        </w:rPr>
        <w:t>E. 1.3</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erachtete die wesentlichen Vorbringen des Beschwerdefüh­rers, zum einen sei im Jahre 2006 auf ihn geschossen worden und im Ja­nuar 2007 hätten ihn Angehörige der sri-lankischen Armee festgenom­men und misshandelt, zum anderen sei er Ende 2008 alleiniger Zeuge da­von geworden, wie ein Mann erschossen worden sei und deswegen ge­sucht worden, als nicht glaubhaft im Sinne von Art. 7 AsylG. Die Vorinstanz führte aus, die Aussagen des Beschwerdeführers wiesen zahlreiche Ungereimtheiten auf. So habe er abweichend von der Angabe anlässlich der Erstbefragung, wo­nach ihn die Polizei vor drei Jahren zwei Wochen lang in Jaffna festge­hal­ten habe, im Rahmen der Anhörung geltend gemacht, die Polizei habe ihn damals einen Monat lang in K._______ festgehalten. Im Weiteren ha­be er anders als im Rahmen der Erstbefragung, wonach er im Novem­ber 2006 angeschossen worden sei, anlässlich der Anhörung angege­ben, dies sei Ende 2007 geschehen und präzisiert, er sei nicht angeschos­sen wor­den, sondern man habe auf ihn geschossen, ohne ihn dabei zu treffen. Zudem habe er abweichend von der Angabe im Rahmen der Erst­be­fra­gung, wonach ihn Angehörige der sri-lankischen Armee festgenom­men hät­ten, anlässlich der Anhörung geltend gemacht, die Festnahme durch die Soldaten sei danach erfolgt. Im Weiteren habe er anlässlich der Erstbe­fragung geltend gemacht, ein Gewerkschaftskollege sei von Leuten in einem weissen Van entführt worden und am 23. Dezember 2012 hätten zwei Männer, die auf einem Motorrad gekommen seien, ihn zu­hause bedroht. Im Rahmen der Anhörung habe er indessen angegeben, er wisse nicht, wie sein Kollege entführt worden sei, und nachdem er am 20. Novem­ber 2008 Zeuge des gewaltsamen Todes eines Mannes ge­worden sei, hätten drei Tage später Unbekannte mit seinem Onkel gesprochen und dabei gedroht, ihn zu erschiessen. Schliesslich habe der Beschwerdeführer unterschiedliche Angaben zu sei­nen Wohnorten gemacht. So habe er anlässlich der Erstbefragung an­ge­geben, von Geburt bis März 2007 in L._______ und danach bis Februar 2008 in M.________ gewohnt zu haben. Im Weiteren habe er präzisiert, vom 25. De­zember 2008 bis 16. Januar 2009 in Colombo gewesen zu sein. Im Rah­men der Anhörung habe er jedoch geltend gemacht, von Geburt bis 1980 in Jaffna gewesen zu sein, danach bis 1994 in L._______ und von 1994 bis 1998 in N.________. Von 1998 bis März 2007 sei er wieder in L.________ gewesen, danach bis Februar 2008 im Vanni-Gebiet und an­schliessend bis zum 20. November 2008 in D._______. Vom 26. Novem­ber 2008 bis 17. Januar 2009 habe er sich in O._______ aufgehalten. 4.2 In der Beschwerde wurde hinsichtlich der unterschiedlichen Angaben des Beschwerdeführers zu seinen Wohnorten geltend gemacht, der Beschwerdeführer habe an der Anhörung darauf hingewiesen, dass er in der Be­fragung zur Person nicht die Möglichkeit gehabt habe, ausführlich darüber zu erzählen (vgl. BFM-Protokoll A6 S. 3), weshalb er nur die relevanten Daten und Wohnorte genannt habe. Der Umstand, dass er von 1994 bis 1998 in Vanni gewohnt habe, sei für seine Flucht nicht ausschlaggebend gewesen. Damit habe er zwar nicht vollständige Angaben ge­macht, sich aber nicht in wesentlichen Punkten widersprochen. Im Weiteren habe der Beschwerdeführer bereits anlässlich der Erstbefragung gemeint, dass auf ihn geschossen, er aber nicht getroffen worden sei; der Umstand, dass es im Protokoll nicht so stehe, rühre daher, dass die­ser den Unterschied zwischen "angeschossen" und "versucht anzuschies­sen" nicht kenne. Zudem sei dem weiteren Umstand Rechnung zu tra­gen, dass es sich beim Beschwerdeführer um einen Tamilen in einer un­tergeordneten beruflichen Situation handle, der lediglich zwei Jahre Schul­bildung genossen habe; der Beschwerdeführer sei es gewohnt, auf Fragen lediglich zu antworten, anstatt aus eigener Initiative längere Reden zu halten; letzteres sei in der heimischen Kultur schlicht nicht üblich, was besonders gegenüber behördlichen Autoritäten gelte. Somit sei festzu­halten, dass sich die von der Vorinstanz festgestellten Widersprüche nicht auf wesentliche Punkte beziehen würden und aufgrund sozio-kul­tu­reller Missverständnisse entstanden seien. Die knappe und schematische Be­gründung der Vorinstanz, die auf weitere Abklärungen verzichtet habe, stel­le somit eine unvollständige Feststellung des rechtserheblichen Sachver­halts dar. 4.3 Hinsichtlich der formal-rechtlichen Rügen in der Beschwerde ist festzu­halten, dass die Vorinstanz entgegen der Auffassung in der Beschwerde weder ihre Begründungspflicht verletzt noch den Sachverhalt unvollstän­dig oder unrichtig abgeklärt hat. Von einer knappen und schematischen Begründung, wie in der Beschwer­de behauptet, kann nicht die Rede sein, wurden doch in der angefoch­tenen Verfügung unter anderem mehrere wesentliche Widersprüche fest­gestellt, auf welche im Übrigen in der Beschwerde überwiegend nicht ein­gegangen wird. Insgesamt nennt die Begründung der vorinstanzlichen Verfügung die Überlegungen, von denen sich die Behörde leiten liess und auf welche sie ihren Entscheid stützte (vgl. Lorenz Kneubühler, in: Auer/Müller/Schindler (Hrsg.), Kommentar zum Bundesgesetz über das Ver­waltungsverfahren [VwVG], Zürich/St. Gallen 2008, Art. 35 N 6), weshalb eine Verletzung der Begründungspflicht zu verneinen ist. Auch ist ent­gegen den blossen, nicht näher substanziierten Behauptungen nicht er­sichtlich, inwiefern die Vorinstanz den rechtserheblichen Sachverhalt un­vollständig festgestellt haben sollte oder weitere Abklärungen hätte vor­neh­men sollen. Ebenso wenig liegt hinsichtlich der Zumutbarkeit des Weg­weisungsvollzugs (vgl. Beschwerde S. 16) in Berücksichtigung des Ur­teils des Bundesverwaltungsgerichts vom 27. Oktober 2011 (BVGE 2011/24) eine unvollständige Sachverhaltsabklärung vor. 4.4 Wie von der Vorinstanz zutreffend festgestellt, hat der Beschwerdefüh­rer abweichend von der Angabe anlässlich der Erstbefragung, wonach ihn die Polizei vor drei Jahren zwei Wochen lang in Jaffna festgehalten ha­be (vgl. A1 S. 8), im Rahmen der Anhörung geltend gemacht, die Polizei habe ihn damals einen Monat lang in K.______ festgehalten (vgl. A8 S. 8). Im Weiteren hat er anders als im Rahmen der Erstbefragung, wo­nach er im November 2006 angeschossen worden sei (vgl. A1 S. 7), an­lässlich der Anhörung angegeben, dies sei Ende 2007 geschehen (vgl. A6 S. 6) und präzisiert, er sei nicht angeschossen worden, sondern man ha­be auf ihn geschossen, ohne ihn dabei zu treffen (vgl. A6 S. 7). Die Ent­gegnung in der Beschwerde, wonach der Beschwerdeführer den Unterschied zwischen "angeschossen" und "versucht anzuschiessen" nicht ken­ne, vermag nicht zu überzeugen. Zudem ist mit der Vorinstanz festzustellen, dass der Beschwerdeführer abweichend von der Angabe im Rah­men der Erstbefragung, wonach ihn Angehörige der sri-lankischen Armee fest­genommen hätten, bevor er angeschossen worden sei (vgl. A1 S. 6), an­lässlich der Anhörung geltend gemacht, die Festnahme durch die Sol­da­ten sei danach erfolgt (vgl. A6 S. 8). Im Weiteren hat der Beschwer­de­füh­rer, wie von der Vorinstanz zutreffend festgehalten, anlässlich der Erst­befragung geltend gemacht, ein Gewerkschaftskollege sei von Leuten in einem weissen Van entführt worden und am 23. Dezember 2012 hätten zwei Männer, die auf einem Motorrad gekommen seien, ihn zu­hause bedroht (vgl. A1 S. 6). Im Rahmen der Anhörung gab er indessen an, er wis­se nicht, wie sein Kollege entführt worden sei und nachdem er am 20. No­vember 2008 Zeuge des gewaltsamen Todes eines Mannes ge­wor­den sei, hätten drei Tage später Unbekannte mit seinem Onkel gespro­chen und dabei gedroht, ihn zu erschiessen (vgl. A6 S. 6 und S. 10). An­gesichts des widersprüchlichen Aussageverhaltens in zentralen Punkten sind die Vorbringen des Beschwerdeführers als nicht glaubhaft im Sin­ne von Art. 7 AsylG zu erachten. Die eher unwesentliche Frage, ob der Beschwerdeführer hinsichtlich seiner verschiedener Wohnorte widersprüchliche, oder, wie in der Beschwerde behauptet, nur unvollständige An­gaben gemacht hat, bedarf bei dieser Sachlage nicht näherer Erörterung. An der Einschätzung der Unglaubhaftigkeit vermögen die zahlreichen, auf Beschwerdeebene eingereichten Bestätigungsschreiben nichts zu ändern, sind diese doch vor dem Hintergrund der Unglaubhaftigkeit der Vor­bringen und der naheliegenden Möglichkeit, dass es sich um reine Ge­fälligkeitsschreiben handelt, als wenig beweistauglich zu erachten. 4.5 Aus diesen Erwägungen folgt, dass die Vor­in­stanz die Vorbringen des Beschwerdeführers zu Recht als nicht glaubhaft erachtet hat. Eine be­gründete Furcht des Beschwerdeführers vor künftiger Verfolgung im heutigen Zeitpunkt ist zu verneinen. Ein Verfolgungsinteresse des sri-lan­ki­schen Staates am Beschwerdeführer, welcher nie den LTTE angehört hat, ist nicht ersichtlich, zumal sich die Situation nach Beendigung des Krie­ges in Sri Lanka wesentlich verändert hat. In seinem Grundsatzurteil BVGE 2011/24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gälten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des Beschwerdeführers zu einer Risikogruppe im Sinne des obenstehend erwähnten Urteils ist vorliegend nicht gege­ben. 5.5.1 In der Regel hat die Ablehnung eines Asylgesuchs oder das Nichtein­tre­ten auf ein Asylgesuch die Wegweisung aus der Schweiz zur Folge. (Art. 44 Abs. 1 AsylG). 5.2 Der Beschwerdeführer verfügt weder über eine ausländerrechtliche Auf­enthaltsbewilligung noch über einen Anspruch auf Erteilung einer solchen. Die Wegweisung wurde demnach zu Recht angeordnet (Art. 44 Abs. 1 AsylG; vgl. BVGE 2009/50 E. 9). 5.3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Ausländerrecht, 2. Aufl., Basel 2009, Rz. 11.148). 5.4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 entgegen der Behauptung in der Rechtsmittelschrift - nicht als unzulässig erscheinen. Nach dem Gesagten ist der Vollzug der Weg­weisung sowohl im Sinne der asyl- als auch der völkerrechtlichen Be­stim­mungen zulässig. 5.5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vorstehend erwähnt, nahm das Bundesverwaltungsgericht in seinem Grundsatzurteil BVGE 2011/24 eine umfassende Analyse der Situation in Sri Lanka vor. Danach hat sich seit dem Ende des bewaffneten Konflikts zwi­schen der sri-lankischen Armee und den LTTE im Mai 2009 die allgemeine Lage in Sri Lanka verbessert. Die Situation in der Ostpro­vinz hat sich weitgehend stabilisiert und normalisiert, so dass der Wegweisungsvoll­zug in das gesamte Gebiet der Ostprovinz als grundsätzlich zumutbar zu erachten ist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in dieses Gebiet als generell unzumutbar eingestuft werden müss­te. Angesichts der im humanitären und wirtschaftlichen Bereich nach wie vor fragilen Lage drängt sich aber beim Wegweisungsvollzug dorthin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zurück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 Der relativ junge und gemäss den Akten gesunde Beschwerdeführer stammt aus B._______ (Distrikt Jaffna), wo er sich bis März 2007 vorwie­gend aufhielt. Zwar hat er nach eigenen Angaben mit seiner Ehefrau und den Kindern, mit denen er bis Februar 2008 im Vanni-Gebiet lebte, offenbar keinen Kontakt mehr. Indessen leben nach wie vor seine Mutter sowie zahl­reiche Geschwister an seinem Herkunftsort in Jaffna (vgl. A1 S. 4). Im Weiteren hat der Beschwerdeführer dort regelmässig als Fischer gearbeitet. Es ist somit davon auszugehen, dass er die vom Bundesverwaltungsge­richt in der Lagebeurteilung vom 27. Oktober 2011 bezüglich der Zumut­barkeit des Wegweisungsvollzugs nach Sri Lan­ka formulierten Kriterien erfüllt. Er wird nach der Rückkehr in sein Heimatland sowohl auf die Un­terstützung seiner in B._______ lebenden Familie zählen können und bei seinen Angehörigen eine Unterkunftsmöglichkeit vorfinden, als auch in Zukunft in der Lage sein, sich dank seiner Erfahrun­gen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Es liegen daher keine Anhaltspunkte vor, die darauf schliessen liessen, der Beschwerdeführer sei bei einer Rückkehr nach Sri Lanka einer konkreten Gefährdung im Sinne von Art. 83 Abs. 4 AuG ausgesetzt, weshalb der Vollzug der Wegweisung als zumutbar zu bezeichnen ist. 5.6 Schliesslich ist festzustellen, dass der Vollzug der Wegweisung mangels aktenkundiger objektiver Hindernisse auch möglich im Sinne von Art. 83 Abs. 2 AuG ist. 5.7 Der Vollzug der Wegweisung steht somit in Übereinstimmung mit den zu beachtenden Bestimmungen und ist zu bestätigen. Nach dem Gesagten fällt eine Anordnung der vorläufigen Aufnahme ausser Betracht (Art. 83 Abs. 1-4 AuG). 6.Aus diesen Erwägungen ergibt sich, dass die angefochtene Verfügung Bun­desrecht nicht verletzt, den rechtserheblichen Sachverhalt richtig und voll­ständig feststellt und angemessen ist (Art. 106 AsylG). Die Beschwerde ist nach dem Gesagten abzuweisen. 7.Bei diesem Ausgang des Verfahrens wären dessen Kosten grundsätzlich voll­umfänglich dem Beschwerdeführer aufzuerlegen (Art. 63 Abs. 1 VwVG). Da indessen dem Beschwerdeführer mit Zwischenverfügung vom 22. Feb­ruar 2012 die unentgeltliche Rechtspflege im Sinne von Art. 65 Abs. 1 VwVG gewährt wurde und weiterhin von der prozessualen Bedürftig­keit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