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D-861/2017 vom 2. März 2017</w:t>
      </w:r>
    </w:p>
    <w:p>
      <w:r>
        <w:t>Bundesverwaltungsgericht, 2017-03-02, DE</w:t>
      </w:r>
    </w:p>
    <w:p>
      <w:r>
        <w:rPr>
          <w:b/>
        </w:rPr>
        <w:t xml:space="preserve">Quelle: </w:t>
      </w:r>
      <w:r>
        <w:t>https://mcp.opencaselaw.ch/entscheid/bvger_D-861_2017</w:t>
      </w:r>
    </w:p>
    <w:p>
      <w:r>
        <w:t>FR: TAF D-861/2017 du 2 mars 2017</w:t>
      </w:r>
    </w:p>
    <w:p>
      <w:r>
        <w:t>IT: TAF D-861/2017 del 2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D-861/2017 Urteil vom 2. März 2017 Besetzung Einzelrichter Thomas Wespi, mit Zustimmung von Richterin Muriel Beck Kadima; Gerichtsschreiber Daniel Merkli. Parteien A.________, geboren am (...), Sri Lanka, (...) Beschwerdeführer, gegen Staatssekretariat für Migration (SEM), Quellenweg 6, 3003 Bern, Vorinstanz. Gegenstand Asyl und Wegweisung; Verfügung des SEM vom 13. Januar 2017 / N_________ Das Bundesverwaltungsgericht stellt fest, dass der Beschwerdeführer - ein sri-lankischer Staatsangehöriger tamilischer Ethnie aus B._______ mit letztem Wohnsitz in C.______ beziehungsweise Jaffna - am 24. Juli 2015 in der Schweiz um Asyl nachsuchte, dass er an der Befragung zur Person (BzP) vom 11. August 2015 und der Anhörung vom 23. September 2016 zur Begründung seines Asylgesuches im Wesentlichen geltend machte, infolge der Kriegswirren im Jahre 2007 von B._______ vertrieben worden zu sein und sich - als Jugendlicher von dreizehn Jahren von seinen Verwandten getrennt - von Februar 2010 an im Ramanathan-Flüchtlingslager in C._______ aufgehalten zu haben, aus dem er im Mai 2010 mit Hilfe seines Onkels geflohen sei (vgl. SEM-Protokoll A11 S. 5), dass er in der Folge in dessen Motorradwerkstatt mitgearbeitet habe, wo im Juli 2010 Angehörige des CID (Criminal Investigation Department) wegen eines Vorfalles im Jahre 2008 nach seinem abwesenden Onkel gesucht hätten, dass sie dabei anstelle seines Onkels ihn befragt und geschlagen hätten, wobei der Cousin seines Vaters gegen Bezahlung von Schmiergeld erreicht habe, dass er nicht mehr weiter behelligt worden sei, dass er in der Folge mit seinem Onkel C.________ verlassen und nach Jaffna gezogen sei, wo sie sich zirka vier Jahre versteckt aufgehalten hätten, dass er während dieser Zeit mehrmals von CID-Leuten gesucht worden sei, dass sein Onkel im Dezember 2014 auf dem Weg zu einem Hochzeitsfest, vermutlich von Angehörigen des CID, niedergestochen worden sei, worauf er (der Beschwerdeführer) noch gleichentags nach D.________ gefahren sei, von wo er schliesslich im Dezember 2014 seinen Heimatstaat verlassen habe, dass er zum Nachweis seiner Identität und zur Stützung seiner Vorbringen eine Kopie seiner Geburtsurkunde und zwei Zeitungsberichte sowie ein Bestätigungsschreiben eines Parlamentsmitglieds namens E._______ einreichte, dass das SEM mit - am 16. Januar 2017 eröffnetem - Entscheid vom 13. Januar 2017 das Asylgesuch des Beschwerdeführers abwies, dessen Wegweisung anordnete und den Vollzug als zulässig, zumutbar und möglich erachtete, dass der Beschwerdeführer mit auf den 10. Februar 2017 datierter, zuhanden der schweizerischen Post bereits am 8. Februar 2017 aufgegebener Eingabe gegen diesen Entscheid Beschwerde erhob und dabei die Aufhebung der angefochtenen Verfügung und die Asylgewährung, eventualiter die Gewährung der vorläufigen Aufnahme beantragte, dass er in verfahrensrechtlicher Hinsicht unter Verzicht auf das Erheben eines Kostenvorschusses um Gewährung der unentgeltlichen Rechtspflege im Sinne von Art. 65 Abs. 1 VwVG in Verbindung mit Art. 110a Abs. 1 AsylG (SR 142.31) ersuchte, dass das Bundesverwaltungsgericht am 21. Februar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die Vorinstanz in der angefochtenen Verfügung zutreffend die Vorbringen des Beschwerdeführers wegen teils widersprüchlicher, teils unbestimmter und realitätsfremder Angaben als nicht glaubhaft im Sinne von Art. 7 AsylG erachtet hat, dass sie zudem erwog, die Voraussetzungen von Art. 3 AsylG seien nicht erfüllt, weil nicht davon auszugehen sei, dass der Beschwerdeführer wegen seiner tamilischen Ethnie, des illegalen Verlassens seines Heimatlandes und des zweijährigen Auslandaufenthaltes in den Augen der sri-lankischen Sicherheitsbehörden als Person gelte, die eine besonders enge Beziehungen zu den Liberation Tigers of Tamil Eelam (LTTE) gepflegt habe, dass zur Vermeidung von Wiederholungen auf die zu bestätigenden Erwägungen der Vorinstanz verwiesen werden kann, dass der Beschwerdeführer in seiner Beschwerde zwar auf einzelne von der Vorinstanz festgestellte Unglaubhaftigkeitselemente eingeht, diese indessen nicht plausibel zu erklären vermag, dass die Entgegnungen in der Beschwerde, wonach er sich bei seinen Antworten auf verschiedene Camps (und nicht nur auf ein einzelnes) bezogen beziehungsweise er als Minderjähriger nicht auf die zeitliche Abfolge der Ereignisse geachtet habe, unter anderem nicht erklären können, dass der Beschwerdeführer anlässlich der BzP angab, im Jahre 2010 aus dem Camp entlassen worden zu sein (vgl. A3 S. 4), und im Rahmen der Anhörung davon abweichend geltend machte, er sei aus diesem geflüchtet (vgl. A11 S. 4), dass sich auch der weitere Erklärungsversuch, wonach er den Begriff "entlassen" verwendet habe, weil damals die Wachen bestochen worden seien, damit er ungehindert habe flüchten können, als nicht überzeugend und damit unbehelflich erweist, dass mit der Vorinstanz festzustellen ist, dass es realitätsfremd erscheint, dass Angehörige des CID in der Werkstatt in Anwesenheit erwachsener Arbeiter ausgerechnet den minderjährigen Beschwerdeführer als mutmasslichen ehemaligen Kämpfer für die LTTE befragt und geschlagen haben sollen, dass der Erklärungsversuch des Beschwerdeführers, wonach die Beamten wegen fehlender Identitätspapiere auf ihn aufmerksam geworden seien, die heftige Handlungsweise der Beamten nicht zu erklären vermag, dass sich die übrigen Argumente in der Beschwerde in einer Wiederholung der bereits im Rahmen des vorinstanzlichen Verfahrens geltend gemachten Vorbringen, blossen Behauptungen und allgemeinen Ausführungen erschöpfen, dass schliesslich die eingereichten Dokumente (Zeitungsartikel, Bestätigungsschreiben) mangels hinreichenden Sachzusammenhangs zu den geltend gemachten Vorbringen beziehungsweise in Berücksichtigung der Tatsache, dass es sich beim Schreiben eines Parlamentsmitglieds namens E._______, wie vom Beschwerdeführer selbst bestätigt, um ein blosses Gefälligkeitsschreiben handelt, an dieser Einschätzung nichts zu ändern vermögen, dass das SEM somit in seiner Verfügung die Asylvorbringen des Beschwerdeführers zutreffend als nicht glaubhaft erachtete, dass im Übrigen die Vorbringen des Beschwerdeführers unabhängig von der Frage der Glaubhaftigkeit ohnehin mangels fehlender Intensität als nicht asylrelevant zu erachten sind, dass er im Weiteren auf Beschwerdeebene erstmals auf seine exilpolitische Tätigkeit in der Schweiz hinweist (Teilnahme an Demonstrationen und Feierlichkeiten zum Märtyrertag), diese indessen lediglich bezüglich einer einzigen Demonstration näher spezifiziert, dass kein Profil erkennbar ist, welches in Sri Lanka zu asylbeachtlicher Verfolgung Anlass bieten würde und auch in dieser Hinsicht auf das Referenzurteil des Bundesverwaltungsgerichts E-1866/2015 vom 15. Juli 2016 verwiesen werden kann, worin festgehalten wird, dass exilpolitische Aktivitäten relevant im Sinne von Art. 3 AsylG sein könnten, insbesondere wenn der betroffenen Person seitens der sri-lankischen Behörden ein überzeugter Aktivismus mit dem Ziel der Wiederbelebung des tamilischen Separatismus zugeschrieben werde (vgl. a.a.O. E. 8.5.4), was vorliegend klar zu verneinen ist, dass sodann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nach dem Gesagten auch das Bestehen von Nachfluchtgründen zu verneinen ist und der Beschwerdeführer somit die Flüchtlingseigenschaft nicht erfüllt, dass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beziehungsweise als nicht relevant erachtete und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und auch aufgrund der vorgebrachten exilpolitischen Tätigkeit nicht davon auszugehen ist, er müsste befürchten, bei einer Rückkehr ins Heimatland die Aufmerksamkeit der sri-lankischen Behörden in einem flüchtlingsrechtlich relevanten Ausmass auf sich zu ziehen, weshalb auch keine Anhaltspunkte dafür bestehen, ihm würde aus demselben Grund eine menschenrechtswidrige Behandlung in Sri Lanka drohen,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nach eigenen Angaben in C._______ , welches nicht zum sogenannten Vanni-Gebiet gehört (vgl. BVGE 2011/24 E. 13.2.2.1), über nahe Angehörige (Eltern, Geschwistern) und damit über ein Beziehungsnetz verfügt, weshalb sich ein Wegweisungsvollzug des jungen, gesunden Beschwerdeführers dorthin als zumutbar erweist, zumal dieser in seinem Heimatland berufliche Erfahrungen als Mechaniker machen konnte,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Urteil gegenstandslos wird, dass die eingereichte Beschwerde aussichtslos war, weshalb das Gesuch um Gewährung der unentgeltlichen Rechtspflege im Sinne von Art. 65 Abs. 1 VwVG in Verbindung mit Art. 110a Abs. 1 AsylG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in Verbindung mit Art. 110a Abs. 1 AsylG wird abgewiesen. 3. Die Verfahrenskosten von Fr. 600.- werden dem Beschwerdeführer auferlegt. Dieser Betrag ist innert 30 Tagen ab Versand des Urteils zu Gunsten der Gerichtskasse zu überweisen. 4. Dieses Urteil geht an den Beschwerdeführer, das SEM und die kantonale Migrationsbehörde. Der Einzelrichter: Der Gerichtsschreiber: Thomas Wespi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