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D-85/2021 vom 1. Februar 2021</w:t>
      </w:r>
    </w:p>
    <w:p>
      <w:r>
        <w:t>Bundesverwaltungsgericht, 2021-02-01, IT</w:t>
      </w:r>
    </w:p>
    <w:p>
      <w:r>
        <w:rPr>
          <w:b/>
        </w:rPr>
        <w:t xml:space="preserve">Quelle: </w:t>
      </w:r>
      <w:r>
        <w:t>https://mcp.opencaselaw.ch/entscheid/bvger_D-85_2021</w:t>
      </w:r>
    </w:p>
    <w:p>
      <w:r>
        <w:t>FR: TAF D-85/2021 du 1 février 2021</w:t>
      </w:r>
    </w:p>
    <w:p>
      <w:r>
        <w:t>IT: TAF D-85/2021 del 1 febbraio 2021</w:t>
      </w:r>
    </w:p>
    <w:p>
      <w:pPr>
        <w:pStyle w:val="Heading2"/>
      </w:pPr>
      <w:r>
        <w:t>Regeste</w:t>
      </w:r>
    </w:p>
    <w:p>
      <w:r>
        <w:t>Asilo ed allontanamento (domanda multipla/decisione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Esse sono prelevate sull'anticipo spese di medesimo importo versato il 19 gennaio 2021 dal ricorrente.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