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D-8569/2010 vom 17. Dezember 2010</w:t>
      </w:r>
    </w:p>
    <w:p>
      <w:r>
        <w:t>Bundesverwaltungsgericht, 2010-12-17, DE</w:t>
      </w:r>
    </w:p>
    <w:p>
      <w:r>
        <w:rPr>
          <w:b/>
        </w:rPr>
        <w:t xml:space="preserve">Quelle: </w:t>
      </w:r>
      <w:r>
        <w:t>https://mcp.opencaselaw.ch/entscheid/bvger_D-8569_2010</w:t>
      </w:r>
    </w:p>
    <w:p>
      <w:r>
        <w:t>FR: TAF D-8569/2010 du 17 décembre 2010</w:t>
      </w:r>
    </w:p>
    <w:p>
      <w:r>
        <w:t>IT: TAF D-8569/2010 del 17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D-8569/2010 Urteil vom 17. Dezember 2010 Besetzung Einzelrichter Daniel Schmid, mit Zustimmung von Richter Bendicht Tellenbach; Gerichtsschreiberin Jacqueline Augsburger. Parteien A._______, geboren am [...], Guinea, Beschwerdeführer, gegen Bundesamt für Migration (BFM), Quellenweg 6, 3003 Bern, Vorinstanz . Gegenstand Nichteintreten auf Asylgesuch und Wegweisung; Verfügung des BFM vom 8. Dezember 2010 / N [...]. Das Bundesverwaltungsgericht stellt fest, dass der Beschwerdeführer - ein Peul mit letztem Wohnsitz in Z._______ - eigenen Angaben zufolge im Oktober 2010 sein Heimat­land mit dem Schiff verlassen hatte und am 26. Oktober 2010 in der Schweiz um Asyl nachsuchte, dass der Beschwerdeführer am 10. November 2010 im [...] befragt (BzP) und am 30. November 2010 am selben Ort ein­lässlich zu seinen Asyl­gründen angehört wurde, dass er zur Begründung im Wesentlichen geltend machte, Anhänger des Präsidentschaftskandidaten Alpha Condé hätten Plakate von die­sem an seinem Haus aufhängen wollen, dass er und sein Bruder die Plakate wieder heruntergerissen hätten, wes­halb es zu einem heftigen Streit mit den Anhängern Condés ge­kom­men sei, bei welchem sie beide festgenommen und für drei Tage ein­gesperrt worden seien, dass sie nach der Freilassung erneut verhaftet worden seien, da sie ge­gen den Präsidenten Sékouba Konaté gewesen seien, dass er nach sieben oder acht Tagen mit Hilfe einer Frau respektive de­ren Bruders das Gefängnis habe verlassen können, dass das BFM mit Verfügung vom 8. Dezember 2010 - dem Be­schwer­de­führer persönlich ausgehändigt am selben Tag - in Anwendung von Art. 32 Abs. 2 Bst. a des Asylgesetzes vom 26. Juni 1998 (AsylG, SR 142.31) auf das Asylgesuch nicht eintrat und die Wegweisung aus der Schweiz sowie den Vollzug anordnete, dass das BFM zur Begründung zunächst anführte, es lägen keine ent­schuld­baren Gründe vor, welche es dem Beschwerdeführer ver­un­mög­licht hätten, Reise- oder Identitätspapiere einzureichen, dass der Beschwerdeführer zwar angegeben habe, er habe seine Iden­ti­tätskarte im Laden seines Bruders zurückgelassen, habe aber nie­manden, der ihm bei deren Beschaffung helfen könnte, da er keine Te­le­fonnummern von Freunden oder Bekannten in Guinea habe, dass indessen nicht plausibel sei, dass der Beschwerdeführer seinen Hei­matstaat verlassen habe, ohne Adressen oder Telefonnummern von ihm nahe stehenden Personen mitzunehmen, dass überdies nicht geglaubt werden könne, dass der Beschwer­de­füh­rer angesichts der heute verfügbaren Kommunikationsmittel nicht die Mög­lichkeit gehabt hätte, die Telefonnummern seiner Verwandten oder Be­kannten zu beschaffen oder auf andere Weise mit diesen in Kontakt zu treten, dass ferner die Reiseschilderungen des Beschwerdeführers offen­sicht­lich unglaubhaft seien respektive der allgemeinen Erfahrung wider­sprä­chen, habe er doch weder den Namen des Schiffes nennen kön­nen, noch habe er gewusst, unter welcher Flagge es gestanden sei, dass schliesslich angesichts der strengen Kontrollen in den Häfen nicht glaubhaft sei, dass der Beschwerdeführer die Reise ohne Aus­weis­papiere absolviert habe, dass die Vorinstanz in Bezug auf die Frage der Flüchtlingseigenschaft fest­hielt, wegen den tatsachenwidrigen Angaben zum Reiseweg be­stün­den bereits erste Zweifel an der Glaubhaftigkeit der geltend ge­mach­ten Ausreisegründe, dass diese Zweifel durch widersprüchliche Angaben zu den Asyl­grün­den verstärkt würden (so namentlich: der Beschwerdeführer habe ei­ner­seits angegeben, sein Bruder sei wie er aus dem Gefängnis frei­ge­las­sen worden, andererseits habe er erklärt, er gehe davon aus, dass sein Bruder gestorben sei; der Beschwerdeführer habe anlässlich der BzP angegeben, die Frau eines Freundes habe ihn aus dem Ge­fäng­nis befreit, währenddem er bei der Befragung ausgeführt habe, die Frau, die er habe heiraten wollen, habe ihm geholfen; der Beschwer­de­füh­rer habe einerseits angegeben, er und sein Bruder seien anlässlich der zweiten Verhaftung in der Sûreté eingesperrt worden, andererseits er­klärt, sein Bruder sei an einem anderen Ort festgehalten worden), dass die Schilderungen zu den Asylgründen ferner schematisch und knapp ausgefallen seien und namentlich die Darstellungen zur Ver­haf­tung, den Haftbedingungen und den Fluchtumständen unverbindlich, emo­tionslos und plakativ geblieben seien, weshalb von einem kon­struier­ten Sachverhalt und nicht von tatsächlich Erlebtem auszugehen sei, dass der Beschwerdeführer mit Eingabe vom 14. Dezember 2010 ge­gen diesen Entscheid beim Bundesverwaltungsgericht Beschwerde er­hob und dabei beantragte, die Verfügung des BFM sei aufzuheben, die Flücht­lingseigenschaft anzuerkennen und Asyl zu gewähren; even­tua­li­ter sei festzustellen, dass der Vollzug der Wegweisung unzulässig, un­zu­mutbar und unmöglich sei, weshalb die vorläufige Aufnahme in der Schweiz anzuordnen sei, dass in verfahrensrechtlicher Hinsicht die unentgeltliche Pro­zess­füh­rung im Sinne von Art. 65 Abs. 1 und 2 des Bundesgesetzes vom 20. De­zember 1968 über das Verwaltungsverfahren (VwVG, SR 172.021) zu gewähren und auf die Erhebung eines Kos­ten­vor­schus­ses zu verzichten sei, dass ferner die aufschiebende Wirkung wiederherzustellen und die zu­stän­dige Behörde vorsorglich anzuweisen sei, die Kontaktaufnahme mit den Behörden des Heimat- und Herkunftsstaates sowie jegliche Da­ten­weitergabe an dieselben zu unterlassen, dass bei eventuell bereits erfolgter Datenweitergabe der Be­schwer­de­füh­rer darüber in einer separaten Verfügung zu informieren sei, dass auf die Begründung der Rechtsbegehren in den nachfolgenden Er­wägungen einzugehen ist, dass die vorinstanzlichen Akten am 15. Dezember 2010 beim Bun­des­ver­waltungsgericht eintrafen (Art. 109 Abs. 2 AsylG),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 vor­behältlich der nachfolgenden Erwägungen - einzutreten ist (Art. 108 Abs. 2 AsylG und Art. 6 AsylG i.V.m. Art. 52 VwVG), dass mit Beschwerde die Verletzung von Bundesrecht, die unrichtige oder unvollständige Feststellung des rechtserheblichen Sachverhalts und die Unangemessenheit gerügt werden können (Art. 106 Abs. 1 AsylG), dass der Beschwerde aufschiebende Wirkung zukommt (Art. 55 Abs. 1 VwVG) und die Vorinstanz in der angefochtenen Verfügung einer all­fäl­li­gen Beschwerde die aufschiebende Wirkung nicht entzogen hat (Art. 55 Abs. 2 VwVG), dass daher auf das Eventualbegehren, die aufschiebende Wirkung sei wie­derherzustellen, mangels Rechtsschutzinteresses nicht einzutreten ist,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insbesondere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nach dem Gesagten auf den Antrag, es sei dem Be­schwerde­füh­rer Asyl zu gewähren, nicht einzutreten ist, da die Frage der Asyl­ge­wäh­rung nicht Gegenstand des vorliegenden Verfahrens bildet,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ein Reisepapier im Sinne von Art. 32 Abs. 2 Bst. a AsylG zur Ein­rei­se in den Heimatstat oder in andere Staaten berechtigt, während un­ter einem Identitätspapier ein Ausweis zu verstehen ist, der haupt­säch­lich zwecks des Identitätsbeweises von den heimatlichen Be­hör­den ausgestellt wird (BVGE 2007/7 E. 6), dass der Beschwerdeführer kein solches Identitätsdokument innert der Frist von 48 Stunden nach Einreichen des Asylgesuchs vorweisen konn­te, dass vollumfänglich auf die zutreffenden Erwägungen in der an­ge­foch­te­nen Verfügung verwiesen werden kann und der Beschwerdeführer in der Rechtsmitteleingabe auch nicht nur ansatzweise etwas vor­zu­brin­gen vermag, das gegen die Erkenntnisse des BFM sprechen würde, dass nämlich die blosse Wiederholung seiner Angaben (seine Iden­ti­täts­karte sei im Heimatland; er sei ohne gereist; er habe keine Mög­lich­keit, das Dokument zu bekommen) offensichtlich keine Änderung der Sichtweise zu bewirken vermag, dass aufgrund der Aktenlage geschlossen werden kann, dass der Be­schwer­deführer seine Identität nicht belegen und eine allfällige Rück­kehr in seinen Heimatstaat erschweren will, um den Aufenthalt in der Schweiz zu verlängern (BVGE 2010/2 E. 5), dass sodann, wie nachfolgend aufgezeigt wird, aufgrund der Ak­ten­la­ge, wie sie sich nach der Direktanhörung vom 30. November 2010 prä­sen­tierte, unter Verzicht auf zusätzliche tatbeständliche oder rechtliche Ab­klärungen im Rahmen einer bloss summarischen Prüfung der Schluss gezogen werden konnte, der Beschwerdeführer erfülle die Flücht­lingseigenschaft offenkundig nicht, und ebenso offenkundig stün­den einem Vollzug der Wegweisung keine Hindernisse entgegen (Art. 32 Abs. 3 Bst. b und c AsylG; BVGE 2007/8 E. 5.5 f.), dass auch diesbezüglich vollumfänglich auf die zutreffenden, oben im Sach­verhalt wiedergegebenen Ausführungen in der vorinstanzlichen Ver­fügung verwiesen werden kann, dass sich der Beschwerdeführer in seiner Rechtsmitteleingabe einzig darauf beschränkt, in äusserst knappen Worten den Sachverhalt wie­der­zugeben (ich und mein Bruder wurden zwei Mal inhaftiert; das erste Mal wurden wir freigelassen; am nächsten Tag wurden wir erneut in­haf­tiert; nachdem ich fliehen konnte, ist mein Bruder gestorben), dass er diesen Ausführungen lediglich anfügt, in seinen Vorbringen sei­en keine Widersprüche ersichtlich; er habe einzig im ersten In­ter­view weniger ausführlich erzählen können als beim zweiten, dass diese unsubstanziierten Ausführungen und Einwendungen auf Be­schwerdeebene die zutreffende vorinstanzliche Begründung offen­sicht­lich nicht umzustossen vermögen,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Guinea noch individuelle Gründe auf eine konkrete Gefährdung im Falle einer Rückkehr schliessen las­sen, weshalb der Vollzug der Wegweisung vorliegend zumutbar ist, dass diesbezüglich wiederum auf die zutreffenden Erwägungen in der an­gefochtenen Verfügung verwiesen werden kann, und der Be­schwer­de­führer in der Rechtsmitteleingabe hinsichtlich der Frage der Durch­führ­barkeit des Wegweisungsvollzugs keine Einwendungen vor­ge­bracht hat,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auf die Anträge bezüglich Untersagen einer Kontaktaufnahme mit dem Heimat- oder Herkunftsstaat und Weiterleiten sowie allenfalls be­reits erfolgter Übermittlung von Daten an diese Staaten mit dem Er­ge­hen des vorliegenden letztinstanzlichen Urteils nicht weiter einzu­ge­hen ist (vgl. Art. 97 Abs. 2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war, dass sich die Rechtsbegehren als aussichtslos erweisen, weshalb die Ge­suche um Gewährung der unentgeltlichen Rechtspflege und Ver­bei­stän­dung im Sinne von Art. 65 Abs. 1 und 2 VwVG abzuweisen sind, dass das Gesuch um Verzicht auf die Erhebung eines Kos­ten­vor­schus­ses mit dem vorliegenden Entscheid gegenstandslos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und Ver­beiständung werden abgewiesen.. 3. Die Verfahrenskosten von Fr. 600.- werden dem Beschwerdeführer auf­erlegt. Dieser Betrag ist innert 30 Tagen ab Versand des Urteils zu Guns­ten der Gerichtskasse zu überweisen.. 4. Dieses Urteil geht : - den Beschwerdeführer durch Vermittlung [...] (Einschreiben; Beila­ge: Einzahlungsschein) - das BFM, [...] (per Telefax zu den Akten Ref.-Nr. N [...], mit der Bit­te um Eröffnung des Ur­teils an den Be­schwer­deführer und um Zu­stel­lung der beiliegenden Em­pfangs­be­stä­ti­gung an das Bun­desver­waltungsgericht) - [die zuständige kantonale Behörde] (per Telefax)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