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D-855/2016 vom 17. Februar 2016</w:t>
      </w:r>
    </w:p>
    <w:p>
      <w:r>
        <w:t>Bundesverwaltungsgericht, 2016-02-17, FR</w:t>
      </w:r>
    </w:p>
    <w:p>
      <w:r>
        <w:rPr>
          <w:b/>
        </w:rPr>
        <w:t xml:space="preserve">Quelle: </w:t>
      </w:r>
      <w:r>
        <w:t>https://mcp.opencaselaw.ch/entscheid/bvger_D-855_2016</w:t>
      </w:r>
    </w:p>
    <w:p>
      <w:r>
        <w:t>FR: TAF D-855/2016 du 17 février 2016</w:t>
      </w:r>
    </w:p>
    <w:p>
      <w:r>
        <w:t>IT: TAF D-855/2016 del 17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D-855/2016 Arrêt du 17 février 2016 Composition Gérald Bovier, juge unique, avec l'approbation de Yanick Felley, juge ; Mathieu Ourny, greffier. Parties A._______, né le (...), B._______, née le (...), Syrie, (...), recourants, contre Secrétariat d'Etat aux migrations (SEM), Quellenweg 6, 3003 Berne, autorité inférieure. Objet Asile (non-entrée en matière) et renvoi (Dublin) ; décision du SEM du 2 février 2016 / N (...). Vu les demandes d'asile déposées en Suisse par les intéressés, en date du 27 décembre 2015, la décision du 2 février 2016, notifiée le 8 suivant, par laquelle le SEM, se fondant sur l'art. 31a al. 1 let. b de la loi du 26 juin 1998 sur l'asile (LAsi, RS 142.31), n'est pas entré en matière sur ces demandes d'asile et a prononcé le transfert des requérants vers l'Allemagne, constatant l'absence d'effet suspensif à un éventuel recours, le recours formé le 10 février 2016 contre cette décision, la réception du dossier de première instance, par le Tribunal administratif fédéral (ci-après : le Tribunal), le 12 février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des intéressés, que ceux-ci ont déposé des demandes d'asile en Allemagne, le 25 décembre 2015, qu'en date du 27 janvier 2016, le SEM a dès lors soumis aux autorités allemandes compétentes des requêtes aux fins de reprise en charge, sur la base de l'art. 18 par. 1 point b du règlement Dublin III, que, le 1er février 2016, les autorités allemandes ont expressément accepté la reprise en charge des requérants, que l'Allemagne a ainsi reconnu sa compétence pour le traitement des demandes d'asile des intéressés, que toutefois, dans leur recours, ces derniers contestent implicitement cette compétence, en se prévalant de leur relation avec leurs deux fils, déjà installés en Suisse, ainsi qu'avec leur troisième fils et son épouse, qui les ont accompagnés en Suisse et y ont également introduit des demandes d'asile, que ni l'art. 9 ni l'art. 10 du règlement Dublin III ne sauraient toutefois fonder la responsabilité de la Suisse pour le traitement de leurs demandes d'asile, qu'en particulier, leurs deux fils majeurs installés en Suisse ne peuvent être assimilés à des membres de leur famille au sens de ces dispositions (cf. art. 2 let. g du règlement Dublin III), que leur troisième fils et leur belle-fille ne sont pas non plus des membres de leur famille au sens de la disposition précitée, qu'au demeurant, ils font eux aussi l'objet d'un transfert en Allemagne, en application du règlement Dublin III (cf. arrêt séparé de ce jour D-854/2016), et ne seront donc pas séparés des recourants du fait de l'application du règlement Dublin III, que les intéressés n'ont pas allégué l'existence d'un lien de dépendance entre eux et leurs fils installés en Suisse, au sens de l'art. 16 par. 1 du règlement Dublin III, que l'existence d'un tel lien ne ressort pas d'un examen d'office du dossier, que la compétence de l'Allemagne pour le traitement des demandes d'asile des intéressés est donc donnée, au regard des critères de détermination de l'Etat membre responsable (cf. art. 7ss du règlement Dublin III), que les recourants s'opposent toutefois à leur transfert, expliquant qu'ils n'ont fait que faire enregistrer leurs empreintes digitales en Allemagne, sans avoir l'intention d'y déposer des demandes d'asile, et qu'ils avaient pour but, dès leur départ de Syrie, d'introduire des demandes de protection en Suisse, que force est pourtant de constater que les autorités allemandes ont bien confirmé qu'ils avaient demandé l'asile dans leur pays,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l'Allemagne est par ailleurs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l'Allemagne,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allemande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les intéressés n'ont pas fourni d'indice concret ni même allégué que l'Allemagne faillirait à ses obligations internationales en les renvoyant dans un pays où leur vie, leur intégrité corporelle ou leur liberté seraient sérieusement menacées, ou encore d'où ils risqueraient d'être astreints à se rendre dans un tel pays, qu'ils n'ont pas démontré ni même allégué que leurs conditions d'existence en Allemagne revêtiraient un tel degré de pénibilité et de gravité qu'elles seraient constitutives d'un traitement contraire à l'art. 3 CEDH ou encore à l'art. 3 Conv. torture, qu'ils n'ont pas avancé, ni dans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qu'en tout état de cause, ils ne se sont jamais plaints, ni au cours de leurs auditions ni dans leur recours, des conditions d'accueil des demandeurs d'asile en Allemagne, que la présomption de sécurité attachée au respect par l'Allemagne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des recourants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leurs demandes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des demandes d'asile des intéressés et est tenue de les reprendre en charge, que c'est à bon droit que le SEM n'est pas entré en matière sur leurs demandes de protection, en application de l'art. 31a al. 1 let. b LAsi, et qu'il a prononcé leur transfert de Suisse vers l'Allemagne,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