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D-8559/2010 vom 20. Dezember 2010</w:t>
      </w:r>
    </w:p>
    <w:p>
      <w:r>
        <w:t>Bundesverwaltungsgericht, 2010-12-20, DE</w:t>
      </w:r>
    </w:p>
    <w:p>
      <w:r>
        <w:rPr>
          <w:b/>
        </w:rPr>
        <w:t xml:space="preserve">Quelle: </w:t>
      </w:r>
      <w:r>
        <w:t>https://mcp.opencaselaw.ch/entscheid/bvger_D-8559_2010</w:t>
      </w:r>
    </w:p>
    <w:p>
      <w:r>
        <w:t>FR: TAF D-8559/2010 du 20 décembre 2010</w:t>
      </w:r>
    </w:p>
    <w:p>
      <w:r>
        <w:t>IT: TAF D-8559/2010 del 20 dicembre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D-8559/2010 Urteil vom 20. Dezember 2010 Besetzung Einzelrichter Fulvio Haefeli, mit Zustimmung von Richter Hans Schürch; Gerichtsschreiberin Karin Schnidrig. Parteien A._______, geboren (...), Nigeria, (...), Beschwerdeführer, gegen Bundesamt für Migration (BFM), Quellenweg 6, 3003 Bern, Vorinstanz . Gegenstand Nichteintreten auf Asylgesuch und Wegweisung (Dublin-Verfahren); Verfügung des BFM vom 30. November 2010 / N _______. Das Bundesverwaltungsgericht stellt fest, dass der Beschwerdeführer am 7. Februar 2009 in der Schweiz ein erstes Asylgesuch einreichte, das BFM mit Verfügung vom 20. Juli 2009 in Anwendung von Art. 34 Abs. 2 Bst. d des Asylgesetzes vom 26. Juni 1998 (AsylG, SR 142.31) auf das Asylgesuch nicht eintrat, und der Beschwerdeführer am 8. September 2009 nach Italien über­führt wurde, dass der Beschwerdeführer am 10. Juli 2010 in der Schweiz ein zweites Asylgesuch einreichte, das BFM mit Verfügung vom 27. August 2010 gestützt auf Art. 34 Abs. 2 Bst. d AsylG darauf nicht eintrat, das Bundesverwaltungsgericht eine dagegen erhobene Beschwerde mit Urteil vom 10. September 2010 abwies, woraufhin der Beschwerde­führer am 29. September 2010 erneut nach Italien überstellt wurde, dass der Beschwerdeführer am 10. Oktober 2010 ein drittes Mal in der Schweiz um Asyl nachsuchte, dass ihm am 19. Oktober 2010 das rechtliche Gehör zur Zuständigkeit Italiens und zur Rückkehr dorthin gewährt wurde, dass das BFM gestützt auf den Eurodac-Treffer vom 8. Oktober 2009, die Aussagen des Beschwerdeführers und der aufgrund der Akten feststehenden Zuständigkeit Italiens am 2. November 2010 an diesen Staat ein Ersuchen um Wiederaufnahme des Beschwerdeführers im Sinne von Art. 16 Abs. 1 Bst. e Dublin-II-VO stellte (vgl. Akte C13), wobei bis am 17. November 2010 keine Antwort auf das Ersuchen einging, dass das BFM mit Verfügung vom 30. November 2010 - eröffnet am 2. Dezember 2010 - in Anwendung von Art. 34 Abs. 2 Bst. d AsylG auf das dritte Asyl­gesuch des Be­schwerdeführers vom 10. Oktober 2010 nicht eintrat, die Weg­wei­sung nach Italien verfügte, den Beschwerde­führer - unter An­drohung von Zwangsmitteln im Unter­lassungsfall - auf­forderte, die Schweiz spätestens am Tag nach Ablauf der Be­schwerdefrist zu ver­lassen, den Kanton B._______ verpflichtete, die Weg­weisungsverfügung zu vollziehen, feststellte, eine allfällige Be­schwerde gegen die Verfügung habe keine aufschiebende Wirkung, und dem Be­schwerdeführer die editionspflichtigen Akten gemäss Aktenver­zeich­nis aushändigte, dass der Beschwerdeführer gegen diese Verfügung mit Eingabe vom 5. Dezember 2010 (Poststempel vom 6. Dezember 2010) beim BFM Beschwerde erhob, wobei er sinngemäss die Aufhebung der an­gefochtenen Verfügung und die Rückweisung an die Vorinstanz zu neuem Entscheid sowie das Eintreten auf das Asyl­gesuch beantragte, darüber hinaus die Feststellung der Unzulässigkeit und Unzumutbar­keit des Wegweisungsvollzugs nach Italien, dass er als Beweismittel ein Einladungsschreiben des Kantonsspitals C._______ vom 25. November 2010 betreffend einer Untersuchung in [einer Fachabteilung] ins Recht legte, dass das BFM die Eingabe zuständigkeitshalber dem Bundesver­waltungsgericht überwies (Art. 8 Abs. 1 des Bundesgesetzes vom 20. Dezember 1968 über das Verwaltungsverfahren [VwVG, SR 172.021]), dass der zuständige Instruktionsrichter des Bundesverwaltungs­gerichts den Vollzug der Wegweisung ge­stützt auf Art. 56 VwVG mit Verfügung vom 14. Dezember 2010 vorsorglich aussetzte, und zieht in Erwägung, dass das Bundesverwaltungsgericht auf dem Gebiet des Asyls end­gültig über Beschwerden gegen Verfügungen (Art. 5 VwVG) des BFM ent­scheidet (Art. 105 AsylG i.V.m.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Abs. 1 VwVG), dass im vorliegenden Beschwerdeverfahren einzig zu prüfen ist, ob das BFM gestützt auf Art. 34 Abs. 2 Bst. d AsylG zu Recht auf das Asylgesuch des Beschwerdeführers nicht eingetreten ist und infolge­dessen die Wegweisung aus der Schweiz verfügt hat,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den Akten zufolge am 8. Oktober 2009 in D._______ ein Asylgesuch einreichte, dort daktyloskopiert wurde und bereits zwei Mal aus der Schweiz nach Italien rücküberstellt wurde, dass das BFM bei dieser Sachlage zu Recht von der Zuständigkeit Italiens für die Durchführung des Asylverfahrens ausging, dass der Beschwerdeführer in der Rechtsmitteleingabe insbesondere ausführt, er möchte in der Schweiz bleiben, da er in Italien kein Haus habe, wo er den Winter verbringen könne, dass dieser Einwand an der Zu­ständigkeit Italiens für die Durch­führung des Asylverfahrens nichts ändert und auch keinen An­lass zur Ausübung des Selbst­eintritts­rechts der Schweiz (Art. 3 Abs. 2 Dublin-II-VO, Art. 29a Abs. 3 der Asyl­ver­ordnung 1 vom 11. August 1999 über Verfahrensfragen [AsylV 1, SR 142.311]) begründet, dass das BFM bezüglich der bereits im Rahmen des rechtlichen Ge­hörs vorgebrachten Einwände des Beschwerdeführers, in Italien kümmere man sich nicht um ihn, er bekomme weder medizinische Behandlung, noch Arbeit und Unterkunft, zu Recht ausführte, es sei davon auszugehen, er werde bei Bedarf Zugang zu adäquater medizinischer Hilfe und auch eine Unterkunft erhalten, zumal er an­lässlich der Befragung geltend gemacht habe, es seien ihm in einem Flüchtlingszentrum der Caritas Schmerzmittel gegen seine Be­schwerden abgegeben worden (vgl. C1, S. 5), dass demnach auch das der Beschwerde beiliegende Beweismittel nicht geeignet ist, zu einer anderen Einschätzung zu führen, dass auch sonst keine Gründe zur Ausübung des Selbsteintrittsrechts der Schweiz (Art. 3 Abs. 2 Dublin-II-VO) ersichtlich sind, zumal Italien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Italien seine sich daraus ergebenden völker­rechtlichen Verpflichtungen gene­rell oder in Bezug auf die Person des Beschwerdeführers nicht einhält, dass das BFM infolgedessen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dass es dem Beschwerdeführer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 den Beschwerdeführer (Einschreiben; Beila­ge: Einzahlungsschein) - das BFM, Abteilung Aufenthalt, mit den Akten Ref.-Nr. N _______ (per Kurier; in Kopie) - das BFM, Abteilung Aufenthalt, Dublin-Office, Ref.-Nr. N _______ (per Telefax) - (...) (per Telefax)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