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D-8541/2010 vom 17. Dezember 2010</w:t>
      </w:r>
    </w:p>
    <w:p>
      <w:r>
        <w:t>Bundesverwaltungsgericht, 2010-12-17, DE</w:t>
      </w:r>
    </w:p>
    <w:p>
      <w:r>
        <w:rPr>
          <w:b/>
        </w:rPr>
        <w:t xml:space="preserve">Quelle: </w:t>
      </w:r>
      <w:r>
        <w:t>https://mcp.opencaselaw.ch/entscheid/bvger_D-8541_2010</w:t>
      </w:r>
    </w:p>
    <w:p>
      <w:r>
        <w:t>FR: TAF D-8541/2010 du 17 décembre 2010</w:t>
      </w:r>
    </w:p>
    <w:p>
      <w:r>
        <w:t>IT: TAF D-8541/2010 del 17 dicembre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D-8541/2010 Urteil vom 17. Dezember 2010 Besetzung Einzelrichter Martin Zoller, mit Zustimmung von Richter Fulvio Haefeli; Gerichtsschreiberin Susanne Burgherr. Parteien A._______, geboren (...), Nigeria, Beschwerdeführer, gegen Bundesamt für Migration (BFM), Quellenweg 6, 3003 Bern, Vorinstanz . Gegenstand Nichteintreten auf Asylgesuch und Wegweisung (Dublin-Verfahren); Verfügung des BFM vom 3. Dezember 2010 / N (...). Das Bundesverwaltungsgericht stellt fest, dass der Beschwerdeführer am 29. Oktober 2010 - von Italien her kommend - zum dritten Mal in der Schweiz um Asyl nachsuchte, nachdem die ersten beiden Asylgesuche vom 28. Juli 2008 und 17. Februar 2009 abgelehnt worden waren und er am 19. November 2008 und 16. Juli 2009 nach Italien zurückgeführt worden war, dass der Beschwerdeführer anlässlich der Kurzbefragung im Empfangs- und Verfahrenszentrum B._______ vom 8. November 2010 im Wesentlichen geltend machte, er habe keine neuen Asylgründe vor­zubringen, eine Rückkehr nach Nigeria sei für ihn aber nach wie vor gefährlich, da er dort aufgrund von Familienfehden viele Feinde habe, dass er in Italien, wo er als (...) gearbeitet und manchmal auch gebettelt habe, einen negativen Asylentscheid erhalten habe, dass er Italien erneut verlassen habe, da er in C._______ zwei Mal von unbekannten Männern, die ihn aufgefordert hätten, das Land zu verlassen, geschlagen worden sei, dass er zudem krank sei - er habe seit acht Jahren (Beschwerden) - und in Italien zwar Medikamente erhalten habe, jedoch kein Geld ge­habt habe, um ins Spital zu gehen, weshalb er in der Schweiz um medizinische Behandlung ersuche, dass bezüglich der weiteren Aussagen beziehungsweise der Einzel­heiten des rechtserheblichen Sachverhalts auf das Protokoll bei den Akten verwiesen wird (vgl. C1), dass das BFM aufgrund der Angaben des Beschwerdeführers und dessen Daktyloskopierung in Italien am 16. November 2010 ein Über­nahmeersuchen an die italienischen Behörden stellte, welches un­beantwortet blieb, dass das BFM auf das dritte Asylgesuch des Beschwerdeführers in Anwendung von Art. 34 Abs. 2 Bst. d des Asylgesetzes vom 26. Juni 1998 (AsylG, SR 142.31) mit Verfügung vom 3. Dezember 2010 - er­öffnet am 13. Dezember 2010 - nicht eintrat, die Wegweisung des Beschwerdeführers nach Italien und den Wegweisungsvollzug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Italien innert Frist keine Antwort erteilt habe, die Zuständigkeit gestützt auf Art. 20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auf Italien übergegangen sei, dass die Rückführung - vorbehältlich einer allfälligen Unterbrechung oder Verlängerung gemäss Art. 19 f. Dublin-II-VO - bis am 1. Juni 2011 zu erfolgen habe, dass dem Beschwerdeführer am 8. November 2010 das rechtliche Gehör gewährt worden sei, dass hinsichtlich seines Einwands, er habe in Italien keinen Zugang zu medizinischer Versorgung gehabt, darauf hinzuweisen sei, dass Italien an die Aufnahmerichtlinie gebunden sei, welche die medizinische Ver­sorgung garantiere, dass Italien diese Richtlinie ohne Beanstandung der Europäischen Kommission umgesetzt habe und es dem Beschwerdeführer obliege, sich in Italien an die zuständigen Stellen zu wenden und die allenfalls benötigte medizinische Hilfe zu beantragen, dass daher auf das dritte Asylgesuch des Beschwerdeführers nicht einzutreten und dessen Wegweisung aus der Schweiz anzuordnen sei, dass er in einen Drittstaat reisen könne, in dem er Schutz vor Rückschiebung im Sinne von Art. 5 Abs. 1 AsylG fände, weshalb das Non-Refoulement-Gebot bezüglich des Heimat- oder Herkunftsstaats nicht zu prüfen sei, und ferner für den Fall einer Rückkehr nach Italien keine Hinweise auf eine Verletzung von Art. 3 der Konvention vom 4. November 1950 zum Schutze der Menschenrechte und Grundfrei­heiten (EMRK, SR 0.101) bestehen würden, dass weder die in Italien herrschende allgemeine Situation noch andere Gründe gegen die Zumutbarkeit des Wegweisungsvollzugs in diesen Staat sprechen würden, dass der Wegweisungsvollzug zudem technisch möglich und praktisch durchführbar sei, dass der Beschwerdeführer dagegen mit Eingabe vom 13. Dezember 2010 (Datum Poststempel) beim Bundesverwaltungsgericht Be­schwerde erhob, worin um Aufhebung der vorinstanzlichen Verfügung und um Anweisung der Vorinstanz, das Recht zum Selbsteintritt aus­zuüben und sich für das Asylverfahren zuständig zu erklären, ersucht wurde, dass in prozessualer Hinsicht beantragt wurde, der Beschwerde sei die aufschiebende Wirkung zuzuerkennen und es seien entsprechende vollzugshemmende Massnahmen anzuordnen, dass zudem um Gewährung der unentgeltlichen Rechtspflege im Sinne von Art. 65 Abs. 1 des Bundesgesetzes vom 20. Dezember 1968 über das Verwaltungsverfahren (VwVG, SR 172.021) und um Verzicht auf die Erhebung eines Kostenvorschusses ersucht wurde, dass auf die Begründung der Beschwerde - soweit für den Entscheid wesentlich - in den nachfolgenden Erwägungen einzugehen ist, dass das Bundesverwaltungsgericht mit Zwischenverfügung vom 14. Dezember 2010 den Vollzug der Wegweisung provisorisch aus­setzte, dass die vollständigen vorinstanzlichen Akten am 16. Dezember 2010 beim Bundesverwaltungsgericht eintrafen (Art. 109 Abs. 2 AsylG)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Italien und die stillschweigende Zu­stimmung Italiens zur Rückübernahme des Beschwerdeführers auf­grund der Aktenlage feststehen, dass die in der Schweiz geltend gemachten Asylgründe daher in Italien, das staatsvertraglich zuständig ist, zu prüfen sein werden, dass, selbst wenn das Asylverfahren des Beschwerdeführers in Italien bereits rechtskräftig abgeschlossen sein sollte und er deshalb kein An­recht mehr auf Unterbringung oder weitergehende staatliche oder nichtstaatliche Unterstützung hätte, Italien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Italien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Italien sich nicht an die daraus resultierenden völker­rechtlichen Verpflichtungen, insbesondere an das Rückschiebungsverbot, halten würde, dass auch kein Grund zur Annahme besteht, Personen, die sich im Rahmen eines Asylverfahrens in Italien aufhalten, würden aufgrund der dortigen Aufenthaltsbedingungen in eine existenzielle Notlage versetzt, dass ebensowenig Hinweise dafür bestehen, Italien würde seinen Verpflichtungen im Rahmen der Dublin-II-VO in medizinischer Hinsicht nicht nachkommen, dass Italien wie jeder Dublin-Staat die Aufnahmerichtlinie, welche die medizinische Versorgung garantiert, in Landesrecht umgesetzt hat, und davon ausgegangen werden darf, dass der Beschwerdeführer dort adäquate medizinische Betreuung findet, dass es dem Beschwerdeführer obliegt, sich hinsichtlich weiterer medizinischer Hilfe - gemäss eigenen Angaben wurde er in C._______ medikamentös behandelt (vgl. C1 S. 6) - an die zuständigen italienischen Stellen zu wenden, dass sich der Beschwerdeführer auch bei allfälligen Übergriffen in Italien an die Behörden vor Ort zu wenden hat, dass somit entgegen der Beschwerdevorbringen nicht davon auszu­gehen ist, das BFM hätte Veranlassung zu einem Selbsteintritt (Art. 3 Abs. 2 Dublin-II-VO) gehabt, dass das BFM demnach zu Recht in Anwendung von Art. 34 Abs. 2 Bst. d AsylG auf das dritte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ohne vorgängige Instruktion das Gesuch um Verzicht auf die Erhebung eines Kostenvorschusses gegenstands­los geworden ist, dass die Beschwerde aufgrund obiger Erwägungen als aussichtslos zu qualifizieren ist und daher das Gesuch um Gewährung der unentgelt­lichen Rechtspflege im Sinne von Art. 65 Abs. 1 VwVG - ungeachtet der allfälligen Bedürftigkeit des Beschwerdeführers -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nach Versand des vorliegenden Urteils zu Gunsten der Gerichtskasse zu überweisen 4. Dieses Urteil geht an: - den Beschwerdeführer (Einschreiben; Beilage: Einzahlungsschein) - das BFM, Abteilung Aufenthalt, mit den Akten Ref.-Nr. N (...) (per Kurier; in Kopie) -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