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D-852/2018 vom 27. März 2018</w:t>
      </w:r>
    </w:p>
    <w:p>
      <w:r>
        <w:t>Bundesverwaltungsgericht, 2018-03-27, DE</w:t>
      </w:r>
    </w:p>
    <w:p>
      <w:r>
        <w:rPr>
          <w:b/>
        </w:rPr>
        <w:t xml:space="preserve">Quelle: </w:t>
      </w:r>
      <w:r>
        <w:t>https://mcp.opencaselaw.ch/entscheid/bvger_D-852_2018</w:t>
      </w:r>
    </w:p>
    <w:p>
      <w:r>
        <w:t>FR: TAF D-852/2018 du 27 mars 2018</w:t>
      </w:r>
    </w:p>
    <w:p>
      <w:r>
        <w:t>IT: TAF D-852/2018 del 27 marzo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D-852/2018 Urteil vom 27. März 2018 Besetzung Einzelrichterin Daniela Brüschweiler, mit Zustimmung von Richterin Andrea Berger-Fehr; Gerichtsschreiber Stefan Weber. Parteien A._______, geboren am (...), Sri Lanka, vertreten durch MLaw Rajeevan Linganathan, Rechtsanwalt, Beschwerdeführer, gegen Staatssekretariat für Migration (SEM), Quellenweg 6, 3003 Bern, Vorinstanz. Gegenstand Asyl und Wegweisung; Verfügung des SEM vom 9. Januar 2018 / N_______. Das Bundesverwaltungsgericht stellt fest und erwägt, dass der Beschwerdeführer, ein Tamile mit letztem Wohnsitz in B._______ (C._______), eigenen Angaben zufolge seine Heimat am 27. Februar 2015 verliess und am 3. Mai 2015 in die Schweiz gelangte, wo er am 5. Mai 2015 ein erstes Mal um Asyl nachsuchte, dass die Vorinstanz dieses Asylgesuch mit Verfügung vom 29. September 2016 ablehnte und das Bundesverwaltungsgericht die am 2. November 2016 dagegen erhobene Beschwerde mit Urteil D-6771/2016 vom 4. Mai 2017 abwies, dass der Beschwerdeführer am 2. Januar 2018 ein weiteres Asylgesuch im Sinne von Art. 111c AsylG (SR 142.31) einreichte und im Wesentlichen damit begründete, infolge seiner Festnahme durch die Schweizer Polizei am (...) würden subjektive Nachfluchtgründe vorliegen, dass über seine Inhaftierung in Sri Lanka in den Printmedien berichtet und er im betreffenden Artikel mit seinem vollständigen Namen erwähnt worden sei, dass aufgrund dieses Berichts das Criminal Investigation Departement (CID) von seinem Asylantrag in der Schweiz und seinen regierungskritischen Aussagen Kenntnis erhalten habe, weshalb er bei einer Rückkehr von den heimatlichen Behörden mit Sicherheit verhaftet würde, dass sich sodann ein Wegweisungsvollzug - entgegen der im ersten Asyl- bzw. Beschwerdeverfahren getroffenen Einschätzung - vor dem Hintergrund der aktuellen Verhaftungswelle in Sri Lanka und der dargelegten Nachfluchtgründe als unzulässig und unzumutbar erweise, dass das SEM mit Verfügung vom 9. Januar 2018 - eröffnet am 10. Januar 2018 - das Mehrfachgesuch des Beschwerdeführers vom 2. Januar 2018 abwies, die Wegweisung und deren Vollzug anordnete, den Beschwerdeführer aufforderte, die Schweiz bis zum 6. März 2018 zu verlassen, ansonsten er in Haft genommen und unter Zwang in seinen Heimatstaat zurückgeführt werden könne, und eine Gebühr von Fr. 600.- erhob, dass das SEM zur Begründung im Wesentlichen erwog, es sei nicht als erwiesen zu erachten, dass die sri-lankischen Behörden von seiner Inhaftierung in der Schweiz Kenntnis erlangt hätten, zumal es sich dabei um subjektive Parteiannahmen handle, denen keine objektiven Anhaltspunkte zugrunde liegen würden, dass selbst bei Kenntnisnahme der Inhaftierung in der Schweiz die gezogene Schlussfolgerung, die sri-lankischen Behörden würden ihm regierungskritische Handlungen unterstellen, sich als haltlos erweise, da die blosse Asylantragsstellung im Ausland keine Besonderheit darstelle und überdies keinerlei Rückschlüsse auf sein Profil, seine Aktivitäten in Sri Lanka oder seine politische Einstellung gegenüber der derzeitigen Regierung zulasse, dass die bei einer Rückführung als wahrscheinlich zu erachtende Befragung bei der Einreise durch die zuständigen sri-lankischen Behörden als legitime Amtshandlung und daher als asylirrelevant zu qualifizieren sei, zumal diese Abklärungen nicht in einer Intensität asylrelevanten Ausmasses stattfinden dürften, dass die eingereichten Beweismittel aufgrund fehlender Aussagekraft an dieser Einschätzung nichts zu ändern vermöchten und daher darauf verzichtet werden könne, den Eingang weiterer Beweismittel oder amtlicher Übersetzungen abzuwarten, dass der Beschwerdeführer gegen diese Verfügung mit Eingabe vom 9. Februar 2018 beim Bundesverwaltungsgericht Beschwerde erhob und dabei beantragte, die vorinstanzliche Verfügung sei aufzuheben und es sei seine Flüchtlingseigenschaft festzustellen sowie Asyl zu gewähren, eventualiter sei die Unzulässigkeit und/oder die Unzumutbarkeit des Wegweisungsvollzugs festzustellen und die vorläufige Aufnahme zu verfügen, subeventualiter sei die Sache an die Vorinstanz zur Neubeurteilung zurückzuweisen, dass er in prozessualer Hinsicht ersuchte, es sei ihm für das vorliegende Beschwerdeverfahren die unentgeltliche Rechtspflege, unter Beiordnung seines Rechtsvertreters als unentgeltlicher Rechtsbeistand, zu gewähren, dass sodann die eingereichten, fremdsprachigen Urkunden (insbesondere die Zeitungsberichte) von Amtes wegen in eine Amtssprache zu übersetzen seien, dass mit Zwischenverfügung des Bundesverwaltungsgerichts vom 16. Februar 2018 die Gesuche um Gewährung der unentgeltlichen Prozessführung und um Beigabe eines unentgeltlichen Rechtsbeistandes im Sinne von Art. 65 Abs. 1 und 2 VwVG abgewiesen wurden und dem Beschwerdeführer Frist zur Bezahlung eines Kostenvorschusses in der Höhe von Fr. 750.- bis zum 2. März 2018 angesetzt wurde, dass überdies der Antrag, es seien die eingereichten fremdsprachigen Urkunden von Amtes wegen in eine Amtssprache zu übersetzen, abgewiesen wurde, dass zur Begründung im Wesentlichen angeführt wurde, die Einschätzung der Vorinstanz zur Begründung des Mehrfachgesuchs (die sri-lankischen Behörden hätten wegen des in Sri Lanka publizierten Berichts über die Inhaftierung des Beschwerdeführers in der Schweiz nun Kenntnis von dessen Asylantrag, was einen Vermerk auf der Liste des CID zur Folge gehabt habe und ihm bei einer Rückkehr Verhaftung und Folter drohe), gemäss welcher infolge fehlender Asylrelevanz die Anforderungen an die Flüchtlingseigenschaft gemäss Art. 3 AsylG nicht erfüllt seien, zutreffend erscheinen und zu bestätigen sein dürften, dass sich die formellen Rügen des Beschwerdeführers als nicht stichhaltig erweisen dürften, dass in der Zwischenverfügung auf die Beschwerdevorbringen eingegangen und als Schlussfolgerung festgehalten wurde, die Beschwerdebegehren würden als aussichtslos erscheinen, womit es an den materiellen Voraussetzungen zur Gewährung der unentgeltlichen Rechtspflege im Sinne von Art. 65 Abs. 1 VwVG fehle, weshalb auch dem Gesuch um Beigabe eines unentgeltlichen Rechtsbeistandes gemäss Art. 65 Abs. 2 VwVG in Verbindung mit Art. 110a Abs. 2 AsylG nicht stattzugeben sei, dass gestützt auf die Aktenlage auch keine besonderen Gründe erkennbar seien, die es rechtfertigen würden, ganz oder teilweise auf einen Kostenvorschuss zu verzichten, dass der mit Zwischenverfügung vom 16. Februar 2018 verlangte Kostenvorschuss am 27. Februar 2018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formellen Rügen bezüglich Verletzung der Begründungspflicht sowie der Pflicht zur vollständigen und richtigen Abklärung des rechtserheblichen Sachverhalts aus den in der Zwischenverfügung vom 16. Februar 2018 enthaltenen Gründen als unbehelflich zu erachten sind, und sowohl eine Verletzung des Grundsatzes des rechtlichen Gehörs als auch des Willkürverbots durch das SEM zu verneinen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Flüchtlingen kein Asyl gewährt wird, wenn sie erst durch ihre Ausreise aus dem Heimat- oder Herkunftsstaat oder wegen ihres Verhaltens nach der Ausreise Flüchtlinge im Sinne von Art. 3 AsylG wurden (Art. 54 AsylG: subjektive Nachfluchtgründe), dass das SEM die im Mehrfachgesuch genannten Asylgründe als nicht asylrelevant erachtete und demzufolge eine flüchtlingsrechtlich relevante Verfolgung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16. Februar 2018 einlässlich dargelegt wurde, dass die in der Rechtsmitteleingabe vorgebrachten Einwände sowie die erneut eingereichten, diesbezüglich relevanten Dokumente die von der Vorinstanz getroffenen Schlussfolgerungen nicht entkräften könnten, dass darin auch festgehalten wurde, das SEM habe die Einreichung einer amtlichen Übersetzung der ins Recht gelegten Unterlagen zu Recht nicht abgewartet, da eine solche zu keiner anderen Erkenntnis geführt hätte, weshalb dem Antrag um amtliche Übersetzung der eingereichten fremdsprachigen Urkunden nicht stattgegeben wurde, dass an dieser Erkenntnis weiterhin festzuhalten ist, zumal die Sachlage seit Erlass der Zwischenverfügung vom 16. Februar 2018 unverändert geblieben ist, dass sich unter diesen Umständen weitere Erörterungen erübrigen und das SEM demnach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nach einer eingehenden Analyse der sicherheitspolitischen Lage in Sri Lanka zum Schluss gekommen ist,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vom 15. Juli 2016 E. 13.2, ), dass es sich beim Beschwerdeführer um einen jungen, gesunden Mann mit guter Schulbildung handelt, der über diverse Berufserfahrungen und an seinem heimatlichen Wohnort über ein familiäres Beziehungsnetz verfügt, welches ihn unterstützen kann, weshalb nicht davon auszugehen ist, dass er bei einer Rückkehr in eine existenzielle Notlage gerät (vgl. act. A4/12 S. 4 und 8; A16/23 S. 3 f.), dass sich der Vollzug der Wegweisung somit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27. Februar 2018 in der gleichen Höhe geleistete Kostenvorschuss zur Bezahlung der Verfahrenskosten zu verwenden ist.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kantonale Migrationsbehörde. Die Einzelrichterin: Der Gerichtsschreiber: Daniela Brüschweiler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