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D-8491/2010 vom 18. Januar 2011</w:t>
      </w:r>
    </w:p>
    <w:p>
      <w:r>
        <w:t>Bundesverwaltungsgericht, 2011-01-18, DE</w:t>
      </w:r>
    </w:p>
    <w:p>
      <w:r>
        <w:rPr>
          <w:b/>
        </w:rPr>
        <w:t xml:space="preserve">Quelle: </w:t>
      </w:r>
      <w:r>
        <w:t>https://mcp.opencaselaw.ch/entscheid/bvger_D-8491_2010</w:t>
      </w:r>
    </w:p>
    <w:p>
      <w:r>
        <w:t>FR: TAF D-8491/2010 du 18 janvier 2011</w:t>
      </w:r>
    </w:p>
    <w:p>
      <w:r>
        <w:t>IT: TAF D-8491/2010 del 18 gennaio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D-8491/2010 Urteil vom 18. Januar 2011 Besetzung Einzelrichter Robert Galliker, mit Zustimmung von Richterin Nina Spälti Giannakitsas; Gerichtsschreiberin Viktoria Szczepinski. Parteien A._______, geboren (...), Türkei, vertreten durch Serif Altunakar, Rechtsberatung, Beschwerdeführerin, gegen Bundesamt für Migration (BFM), Quellenweg 6, 3003 Bern, Vorinstanz . Gegenstand Asyl und Wegweisung; Verfügung des BFM vom 9. November 2010 / N (...). Das Bundesverwaltungsgericht stellt fest, dass die Beschwerdeführerin - eine türkische Staatsangehörige kurdi­scher Ethnie - eigenen Angaben zufolge am 6. Oktober 2010 in die Schweiz einreiste und gleichentags um Asyl nachsuchte, dass sie anlässlich der Kurzbefragung im Empfangs- und Verfahrenszent­rum B._______ vom 14. Oktober 2010 sowie der Anhörung vom 27. Oktober 2010 gemäss Art. 29 Abs. 1 des Asylgesetzes vom 26. Juni 1998 (AsylG, SR 142.31) zur Begründung des Asylgesuchs unter ande­rem angab, sie habe sich 2006 für die damalige Partei Demokratik Toplum Partisi (DTP) engagiert, dass sie im Januar 2006 anlässlich einer Unterschriftenkampagne von Polizisten für eine Nacht in Untersuchungshaft genommen und dabei be­schimpft und bedroht worden sei, dass sie einige Tage nach ihrer Freilassung zwei Mal von der Polizei am Arbeitsplatz aufgesucht und anschliessend auf dem Polizeiposten verhört worden sei, dass sie aufgrund der Probleme mit der Polizei im April 2007 die Arbeits­stelle verloren habe, dass sie am 12. Februar 2009 an einer Protestkundgebung erneut für ei­nen Tag festgenommen und beschimpft sowie an den Haaren gezogen worden sei, dass sie sich nach ihrer Freilassung von der Polizei beobachtet und verfolgt gefühlt habe, dass sie im November 2009 Mitglied der Baris Ve Demokarsi Partisi (BDP) - der Nachfolgepartei von der DTP - geworden sei und während dieser Zeit verschiedene Dokumente im Computer für die Partei registriert habe, dass sie, obwohl sie seit der zweiten Verhaftung keine weiteren Probleme mit den Behörden gehabt habe, dennoch im März 2010 nach C._______ gereist sei, da sie sich am alten Wohnort (D._______) immer noch von der Polizei beobachtet gefühlt habe, dass sie zur Stützung ihrer Vorbringen eine Quittung über die Anmeldebestätigung der BDP einreichte, dass das BFM mit - gleichentags eröffneter - Verfügung vom 9. November 2010 das Asylgesuch der Beschwerdeführerin abwies, deren Wegweisung aus der Schweiz anordnete und den Vollzug als durchführbar erachtete, dass die Vorinstanz zur Begründung anführte, die Beschwerdeführerin verfüge über eine innerstaatliche Fluchtalternative in der Westtürkei, welche sie im März 2010 mit dem Umzug nach C._______ wahrgenommen habe und seither gemäss eigenen Angaben keinen weiteren Behelligungen seitens der Behörden ausgesetzt gewesen sei, dass zwischen der am 2. Oktober 2010 erfolgten Ausreise aus der Türkei und den vorgebrachten Festnahmen im Januar 2006 sowie Februar 2009 weder ein zeitlicher noch ein sachlicher Kausalzusammenhang herge­stellt werden könne, dass diese Verfolgungsvorbringen daher nicht asylrelevant seien, dass das Bundesamt zudem ausführte, die Angaben der Beschwerdeführerin zu ihrer Mitgliedschaft bei der BDP seien unsubstanziiert und wenig glaubhaft, da sie zunächst ausgeführt habe, sie sei Mitglied des Frauenflügels der BDP gewesen und habe neue Frauen eingeführt, danach in der Anhörung aber behauptet habe, sie habe lediglich Dokumente im Computer registriert, dass die zu den Akten gereichte Quittung über die Anmeldebestätigung bei der BDP an diesen Einschätzungen nichts zu ändern vermöge, dass die Vorbringen somit den Anforderungen an die Flüchtlingseigenschaft gemäss Art. 3 AsylG nicht standhielten, weshalb ihr Asylgesuch abzulehnen sei, dass im Weiteren der Wegweisungsvollzug aufgrund der Aktenlage zulässig, zumutbar und möglich erscheine, dass der zwischenzeitlich mandatierte Rechtsvertreter der Beschwerdeführerin mit Eingabe vom 9. Dezember 2010 gegen diesen Entscheid beim Bundesverwaltungsgericht Beschwerde erhob und in prozessualer Hinsicht um Verzicht auf die Erhebung eines Kostenvorschusses ersuchte, dass auf die Beschwerdebegründung, soweit für den Entscheid wesentlich, in den nachfolgenden Erwägungen eingegangen wird, dass das Bundesverwaltungsgericht den Eingang der Beschwerde am 13. Dezember 2010 bestätigte, und zieht in Erwägung, dass das Bundesverwaltungsgericht endgültig über Beschwerden gegen Verfügungen (Art. 5 des Bundesgesetzes vom 20. Dezember 1968 über das Verwaltungsverfahren [VwVG, SR 172.021]) des BFM im Bereich Asyl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Art. 105 AsylG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mit zutreffender Begründung von einer innerstaatlichen Fluchtalternative der Beschwerdeführerin ausging, da durch deren Wegzug im März 2010 in die Westtürkei auch die Behelligungen der Behörden aufgehört haben, dass das BFM ebenfalls zu Recht und mit zutreffender Begründung die geltend gemachten Inhaftierungen im Januar 2006 und Februar 2009 als nicht asylrelevant im Sinne von Art. 3 AsylG erachtete, insbesondere auch deshalb, weil der zeitliche und sachliche Kausalzusammenhang zur Ausreise im Oktober 2010 nicht erfüllt ist, dass im Weiteren festzustellen ist, dass die Schilderungen der Beschwerdeführerin zu ihren Tätigkeiten in Zusammenhang mit ihrer Mitgliedschaft bei der BDP unsubstanziiert und unglaubhaft ausgefallen sind, dass hinsichtlich näherer Begründung zur Vermeidung von Wiederholungen auf die zu bestätigenden Erwägungen in der angefochtenen Verfügung des BFM zu verweisen ist, dass an dieser Einschätzung die Argumente in der Beschwerdeschrift, welche sich in einer Wiederholung der bereits im Rahmen des vorinstanzlichen Verfahrens geltend gemachten Vorbringen, blossen Behauptungen und allgemeinen Ausführungen erschöpfen, nichts zu ändern vermögen, dass somit die Vorinstanz das Asylgesuch der Beschwerdeführerin mit zutreffender Begründung abgewiesen hat, dass es der Beschwerdeführerin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ersichtlich sind, die ihr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im Falle einer Rückkehr schliessen lassen, dass die Beschwerdeführerin mit guter Bildung sowie genügend Berufserfahrung über ein verwandtschaftliches Beziehungsnetz in der Türkei und über eine zumutbare Aufenthaltsalternative verfügt, dass der Wegweisungsvollzug der Beschwerdeführerin in den Heimatstaat schliesslich möglich ist, da keine Vollzugshindernisse bestehen (Art. 83 Abs. 2 AuG), und es der Beschwerdeführerin obliegt, bei der Beschaffung gültiger Reisepapiere mitzuwirken (vgl. Art. 8 Abs. 4 AsylG und dazu auch BVGE 2008/34 E. 12 S. 513 - 515),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mit dem Urteil in der Hauptsache das Gesuch um Verzicht auf die Erhebung eines Kostenvorschusses hinfällig geworden ist, dass bei diesem Ausgang des Verfahrens die Kosten von Fr. 600.- (Art. 1 - 3 des Reglements vom 21. Februar 2008 über die Kosten und Entschädigungen vor dem Bundesverwaltungsgericht [VGKE, SR 173.320.2]) der Beschwerdeführerin aufzuerlegen sind (Art. 63 Abs. 1 und 5 VwVG).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Die Gerichtsschreiberin: Robert Galliker Viktoria Szczepinski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