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D-848/2014 vom 27. Februar 2014</w:t>
      </w:r>
    </w:p>
    <w:p>
      <w:r>
        <w:t>Bundesverwaltungsgericht, 2014-02-27, DE</w:t>
      </w:r>
    </w:p>
    <w:p>
      <w:r>
        <w:rPr>
          <w:b/>
        </w:rPr>
        <w:t xml:space="preserve">Quelle: </w:t>
      </w:r>
      <w:r>
        <w:t>https://mcp.opencaselaw.ch/entscheid/bvger_D-848_2014</w:t>
      </w:r>
    </w:p>
    <w:p>
      <w:r>
        <w:t>FR: TAF D-848/2014 du 27 février 2014</w:t>
      </w:r>
    </w:p>
    <w:p>
      <w:r>
        <w:t>IT: TAF D-848/2014 del 27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D-848/2014 Urteil vom 27. Februar 2014 Besetzung Einzelrichter Thomas Wespi, mit Zustimmung von Richter François Badoud; Gerichtsschreiberin Regula Frey. Parteien A._______, geboren B._______, Kosovo, C._______, Beschwerdeführer, gegen Bundesamt für Migration (BFM), Quellenweg 6, 3003 Bern, Vorinstanz . Gegenstand Nichteintreten auf Asylgesuch und Wegweisung (Dublin-Verfahren); Verfügung des BFM vom 20. Januar 2014 / N _______. Das Bundesverwaltungsgericht stellt fest, dass der Beschwerdeführer am 1. Mai 2013 von Ungarn herkommend illegal in die Schweiz gelangte, dass er gemäss eigenen Angaben in der Schweiz gelegentlich gearbeitet habe, um seine Schulden tilgen zu können, dass er von der Polizei in D._______ aufgegriffen worden sei, worauf er erklärt habe, freiwillig in sein Heimatland zurückzukehren, sofern die Schweizer Behörden seine Schulden übernehmen würden (vgl. A9/9 S. 6), dass die Schweizer Behörden auf seine Forderung nicht eingegangen seien, weshalb er am 12. November 2013 in der Schweiz ein Asylgesuch stellte, dass das BFM mit Verfügung vom 20. Januar 2014 - eröffnet am 11. Feb­ruar 2014 - in Anwendung von Art. 34 Abs. 2 Bst. d des Asylgesetzes vom 26. Juni 1998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im Weiteren zur Sicherstellung des Vollzugs die Ausschaffungshaft während höchstens 30 Tagen anordnete, dass der Beschwerdeführer mit Eingabe vom 18. Februar 2014 (Poststempel) gegen diesen Entscheid beim Bundesverwaltungsgericht Beschwerde erhob und dabei unter Kosten- und Entschädigungsfolge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er in prozessualer Hinsicht beantragte,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er gleichzeitig eine Mittellosigkeitsbestätigung der E._______ (datiert vom 18. Februar 2014) zu den Akten reichte, dass die vorinstanzlichen Akten am 21. Februar 2014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auf Asylgesuche in der Regel nicht eingetreten wird, wenn Asylsuchende in einen Drittstaat ausreisen können, der für die Durchführung des Asyl- und Wegweisungsverfahrens staatsvertraglich zuständig ist (Art. 31a Abs. 1 Bst. b bzw. alt Art. 34 Abs. 2 Bst. d AsylG), dass mithin auf die Beschwerde nicht einzutreten ist, soweit darin die Feststellung der Flüchtlingseigenschaft und Gewährung von Asyl beantragt wird, dass auch auf das Begehren, es sei die vorläufige Aufnahme anzuordnen, nicht einzutreten ist, da im Rahmen des Dublin-Verfahrens im Sinne von Art. 31a Abs. 1 Bst. b beziehungsweise Art. 34 Abs. 2 Bst. d AsylG systembedingt kein Raum bleibt für Ersatzmassnahmen im Sinne von Art. 44 AsylG i.V.m. Art. 83 Abs. 1-4 des Bundesgesetzes vom 16. De­zember 2005 über die Ausländerinnen und Ausländer (AuG, SR 142.20), dass die Verordnung EG Nr. 343/2003 des Rates vom 18. Februar 2003 zur Festlegung von Kriterien und Verfahren zur Bestimmung des Mitgliedstaats, der für die Prüfung eines von einem Drittstaatsangehörigen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am 12. November 2013 ein Asylgesuch stellte und das Ersuchen des Bundesamtes an die ungarischen Behörden um Übernahme des Beschwerdeführers am 17. Dezember 2013 erfolgte, weshalb vorliegend die Dublin-II-VO anwendbar und der für die Prüfung der Asylgesuche zuständige Staat nach den dortigen Kriterien zu ermitteln ist (vgl. Art. 49 Dublin-III-VO),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Dublin-II-VO genannten Rangfolge anzuwenden sind (vgl. Art. 5-14 Dublin-II-VO) und von der Situation zum Zeitpunkt, in dem die asylsuchende Person erstmals einen Antrag in einem Mitgliedstaat stellt, auszugehen ist (Art. 5 Abs. 1 und 2 Dublin-II-VO), dass im Rahmen eines Wiederaufnahmeverfahrens (engl.: take back) demgegenüber keine (neuerliche)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aus den Akten hervorgeht, dass der Beschwerdeführer am 25. beziehungsweise 19. April 2013 in Ungarn um Asyl ersuchte, dass dies vom Beschwerdeführer explizit bestätigt wurde (vgl. A 9/9 S. 4), dass das BFM aufgrund der Einträge in der EURODAC-Datenbank die ungarischen Behörden am 17. Dezember 2013 gestützt auf Art. 16 Abs. 1 Bst. c Dublin-II-VO um Wiederaufnahme des Beschwerdeführers ersuchte, dass die ungarischen Behörden am 20. Dezember 2013 das Übernahmeersu­chen des BFM innerhalb der vorgesehenen Frist (Art. 18 Abs. 1 Dublin-II-VO) gestützt auf Art. 16 Abs. 1 Bst. c Dublin-II-VO mit der Begründung guthiessen, der Beschwerdeführer habe am 19. April 2013 in Ungarn um Asyl ersucht, aufgrund seines Verschwindens während des Asylverfahrens sei dieses aber am 18. Mai 2013 beendet worden (vgl. A15/1), dass demnach die erste Asylantragsstellung - wie vom Beschwerdeführer bestätigt - gemäss Art. 4 Abs. 1 Dublin-II-VO am 19. beziehungsweise 25. April 2013 in Ungarn erfolgte und das Bundesamt daher zu Recht Ungarn als für die Durchführung des Asylverfahrens zuständig erachtet hat, dass die Zuständigkeit Ungarns vom Beschwerdeführer weder im Rahmen des vorinstanzlichen Verfahrens noch auf Beschwerdeebene bestritten wird, dass der Beschwerdeführer anlässlich des ihm gewährten rechtlichen Gehörs im Rahmen der summarischen Befragung vom 19. November 2013 zu einer allfälligen Zuständig­keit dieses Staates und zu einer Wegweisung nach Ungarn zu Protokoll gab, dass er weder nach Kosovo noch nach Ungarn zurückkehren wolle und er lieber in der Schweiz in Gefangenschaft sei, als nach Ungarn überstellt zu werden, dass das BFM in der angefochtenen Verfügung zu Recht festgestellt hat, dass die individuellen Präferenzen des Beschwerdeführers keinen Einfluss auf die Zuständigkeitsprüfung habe und keine Wahlmöglichkeit bestehe, in welchem Mitgliedstaat sein Asylgesuch zu behandeln sei, dass der Beschwerdeführer die Zuständigkeit Ungarns zur Durchführung des Asyl- und Wegweisungsverfahrens nicht zu widerlegen vermöge, dass in der Rechtsmitteleingabe in Bezug auf eine Rücküberstellung nach Ungarn geltend gemacht wird, er habe Probleme aufgrund seiner Religionszugehörigkeit, weshalb eine Rückkehr nach Ungarn nicht möglich sei, dass diese pauschalen und unsubstanziierten Vorbringen, welche erstmals auf Beschwerdeebene geltend gemacht werden, als nachgeschoben zu werten und nicht ansatzweise geeignet sind, einen Selbsteintritt der Schweiz gemäss Art. 3 Abs. 2 Dublin-II-VO zu rechtfertigen, dass in Abweichung der erwähnten Zuständigkeitskriterien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naheliege, dass die ungarischen Behörden in seinem Fall die staatsvertraglichen Verpflichtungen nicht respektieren und ihm den notwendigen Schutz nicht gewähren sollte (vgl. Europäischer Gerichtshof für Menschenrechte [EGMR], M.S.S. gegen Belgien und Griechenland [Appl. No. 30696/09], Urteil vom 21. Januar 2011, § 84-85 und 250; Urteil des Gerichtshofes der Europäischen Union [EuGH] vom 21. Dezember 2011 in der Rechtssache C-411/10 und C-493/10), dass Ungarn unter anderem Signatarstaat der FK und der EMRK ist und als nach Art. 3 Abs. 1 Dublin-II-VO zuständiger Staat zudem ge­halten ist, sich an die entsprechenden Richtlinien der EU zu halten, dass das Bundesverwaltungsgericht in einer Analyse der Situation von Asylsuchenden in Ungarn und des dortigen Asylverfahrens unter Einbezug der aktuellen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seit dem 1. Januar 2013 Personen, die unmittelbar nach der Einreise in Ungarn bzw. wenn sie von der Polizei aufgegriffen werden, um Asyl ersuchen, nicht mehr inhaftiert werden, und das Einreichen eines Asylgesuchs sowie die Eröffnung eines Asylverfahrens ein explizites Ausweisungs- und Ausschaffungsverbot nach sich ziehen (vgl. a.a.O. E. 7.2 und 8.1), dass Dublin-Rückkehrer nicht mehr als irreguläre Migranten betrachtet werden, sondern als Asylsuchende, und sie nicht mehr inhaftiert werden, sofern sie bei ihrer Ankunft in Ungarn um Asyl ersuchen (vgl. a.a.O. E. 7.3 und E. 8.1), dass die Asylgründe von Dublin-Rückkehrern von den ungarischen Behörden materiell geprüft werden, mit Ausnahme der Fälle, in denen ein früheres Asylgesuch in Ungarn materiell abgewiesen oder durch die gesuchstellende Person schriftlich zurückgezogen worden ist (vgl. a.a.O. E. 8.1), dass gemäss Auskunft der ungarischen Behörden vom 20. Dezember 2013 das hängige Asylverfahren aufgrund des Verschwindens des Beschwerdeführers abgeschrieben wurde (vgl. A15/1 bzw. A16/1), weshalb davon auszugehen ist, dass das Asylverfahren nach seiner Überstellung wieder aufgenommen und das Asylgesuch materiell geprüft wird, dass somit keine konkreten Hinweise darauf bestehen, wonach der Beschwerdeführer in Ungarn nicht Zugang zu einem rechtsstaatlichen Verfahren im Sinne des Dublin-Systems hätte, insbesondere da er erwiesenermassen am 25. beziehungsweise 19. April 2013 in Ungarn ein Asylgesuch einreichen konnte, jedoch vor Urteilsfällung das Land verliess, dass der Beschwerdeführer in seiner Rechtsmitteleingabe in pauschaler und unsubstanziierter Weise vorbringt, in Ungarn sei er während zweier Tage inhaftiert und geschlagen worden, weshalb er Ungarn verlassen und in die Schweiz gelangt sei, um hier um Asyl zu ersuchen, dies jedoch in Widerspruch zu seinen anlässlich der Kurzbefragung gemachten Aussagen steht, dass er nämlich anlässlich der Kurzbefragung aussagte, er habe Ungarn verlassen, weil es 'mit dem Verfahren nicht vorwärts ging' und er bis zu seiner Weiterreise in einem Camp gelebt habe (vgl. A9/9, S. 6), dass der Beschwerdeführer bezüglich der Frage der Betreuung von Asylsuchenden nicht beweisen oder mittels eines konkreten Anhaltspunktes glaubhaft machen kann, die Lebensbedingungen seien in Ungarn so schlecht, dass die Überstellung in dieses Land die EMRK verletzen würde, dass die Vorinstanz in ihrem Entscheid richtig festhielt, dass der Zugang zu allenfalls benötigter medizinischer Versorgung - der Beschwerdeführer machte {.......} geltend - gewährleistet ist, dass unter diesen Umständen keinerlei Hindernisse, insbesondere auch keine humanitären Gründe im Sinne von Art. 29a Abs. 3 AsylV 1, eine Überstellung des Beschwerdeführers als unzulässig erscheinen lassen, dass es somit keinen Grund für die Anwendung der Souveränitätsklausel (Art. 3 Abs. 2 erster Satz Dublin-II-VO) gibt, dass das BFM deshalb in Anwendung von Art. 31a Abs. 1 Bst. b beziehungsweise alt Art. 34 Abs. 2 Bst. d AsylG zu Recht auf das Asylgesuch des Beschwerdeführers nicht eingetreten ist und, da er nicht im Besitz einer gültigen Aufenthalts- oder Niederlassungsbewilligung ist, ebenfalls zu Recht in Anwendung von Art. 44 AsylG die Überstellung nach Ungarn angeordnet hat (Art. 32 Bst. a AsylV 1), dass es dem Beschwerdeführer demnach nicht gelungen ist darzutun, in­wiefern die angefochtene Verfügung Bundesrecht verletze oder den rechtser­heblichen Sachverhalt unrichtig und unvollständig feststelle (Art. 106 Abs. 1 AsylG), dass die Beschwerde demnach abzuweisen ist, soweit darauf einzutreten ist, dass der in der Beschwerde mit keinem Wort begründete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aufgrund des direkten Entscheids in der Hauptsache die Gesuche um Wiederherstellung der aufschiebenden Wirkung und um Verzicht auf die Erhebung eines Kostenvorschusses gegenstandslos geworden sind, dass das Gesuch um Gewährung der unentgeltlichen Prozessführung gemäss Art. 65 Abs. 1 und 2 VwVG - ungeachtet der Bedürftigkeit des Beschwerdeführers - abzuweisen ist, da die Begehren - wie sich aus den vorstehenden Erwägungen ergibt - als aussichtslos zu bezeichnen waren, wes­halb die kumulativ zu erfüllenden Voraussetzungen für die Gewährung der unentgeltlichen Rechtspflege nicht vorliegen,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