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D-8444/2015 vom 27. Januar 2016</w:t>
      </w:r>
    </w:p>
    <w:p>
      <w:r>
        <w:t>Bundesverwaltungsgericht, 2016-01-27, FR</w:t>
      </w:r>
    </w:p>
    <w:p>
      <w:r>
        <w:rPr>
          <w:b/>
        </w:rPr>
        <w:t xml:space="preserve">Quelle: </w:t>
      </w:r>
      <w:r>
        <w:t>https://mcp.opencaselaw.ch/entscheid/bvger_D-8444_2015</w:t>
      </w:r>
    </w:p>
    <w:p>
      <w:r>
        <w:t>FR: TAF D-8444/2015 du 27 janvier 2016</w:t>
      </w:r>
    </w:p>
    <w:p>
      <w:r>
        <w:t>IT: TAF D-8444/2015 del 27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D-8444/2015/mra Arrêt du 27 janvier 2016 Composition Claudia Cotting-Schalch, juge unique, avec l'approbation de François Badoud, juge ; Thomas Thentz, greffier. Parties A._______, né le (...), Afghanistan, (...), recourant, contre Secrétariat d'Etat aux migrations (SEM), Quellenweg 6, 3003 Berne, autorité inférieure. Objet Asile (non-entrée en matière / procédure Dublin) et renvoi; décision du SEM du 15 décembre 2015 / N (...). Vu la demande d'asile déposée en Suisse par A._______ en date du (...), l'analyse osseuse effectuée le (...), de laquelle il ressort que l'intéressé serait âgé d'au minimum (...) ans, l'audition sur les données personnelles (audition sommaire) du 2 septembre 2015 au cours de laquelle le requérant a indiqué être mineur et avoir quitté son pays d'origine au début du mois de (...) pour se rendre dans un premier temps en (...), puis en (...) ; qu'il aurait ensuite transité par la (...), la (...) et l'(...) - où son identité aurait été relevée, mais où il n'aurait pas déposé de demande d'asile - avant de venir en Suisse, la requête aux fins de reprise en charge de l'intéressé, introduite en application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Secrétariat d'Etat aux migrations (SEM, anciennement Office fédéral des migrations, [ODM]) aux autorités autrichiennes compétentes le (...), la réponse positive de desdites autorités, transmise le (...), acceptant cette requête, l'écrit du (...) par lequel l'intéressé a transmis une copie de sa tazkira, et celui du (...) auquel il a joint l'original de ce document, la décision du 15 décembre 2015, notifiée le 21 décembre suivant, par laquelle le SEM, considérant que A._______ était majeur, n'est pas entré en matière sur la demande d'asile de ce dernier en se fondant sur l'art. 31a al. 1 let. b LAsi (RS 142.31), a prononcé son renvoi (recte : transfert) vers l'Autriche et ordonné l'exécution de cette mesure, constatant l'absence d'effet suspensif à un éventuel recours, le recours interjeté, le 29 décembre 2015 (date du sceau postal), contre cette décision auprès du Tribunal administratif fédéral (ci-après : le Tribunal) par lequel l'intéressé a, préalablement, demandé l'octroi de l'effet suspensif (art. 107a al. 2 LAsi) ainsi que l'assistance judiciaire partielle (art. 65 al. 1 PA) et conclu principalement à l'annulation de la décision précitée, l'ordonnance du 30 décembre 2015 par laquelle le Tribunal a suspendu l'exécution du transfert de l'intéressé à titre de mesures provisionnelles (art. 56 PA), la réception du dossier de première instance par le Tribunal le 31 décembre 2015, l'attestation d'indigence du 12 janvier 2016 versée au dossier, et considérant qu'en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sauf cas particulier (cf. ATAF 2011/23 p. 463 ss), le SEM est en droit de se prononcer à titre préjudiciel sur la qualité de mineur dont se prévaut un requérant, s'il existe des doutes sur les données relatives à son âge (cf. ATAF 2009/54 op. cit. consid. 4.1) ;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demandeur supporte le fardeau de la preuve (cf. arrêt du Tribunal E 1928/2014 du 24 juillet 2014 consid. 2.2.1 p. 6 ; cf. aussi art. 17 al. 3bis LAsi), que la personne concernée peut contester l'appréciation effectuée par le Secrétariat d'Etat quant à sa minorité alléguée dans le cadre d'un recours contre la décision finale ; que dite appréciation se révélera ainsi viciée si elle est considérée comme erronée, la procédure devant alors être reprise et menée dans des conditions idoines, que selon la jurisprudence, il appartient en premier lieu à la partie de rendre vraisemblable sa minorité, si elle entend en déduire un droit (cf. ATAF 2009/54 consid. 4.1 p. 782 et jurisp. cit., sur l'obligation de collaborer, cf. art. 8 LAsi et 13 PA), qu'en l'espèce, le SEM a retenu que l'intéressé était majeur (cf. décision du SEM du 15 décembre 2015, point II, p. 3), contrairement aux allégations de ce dernier, que ce point est contesté par le recourant, que tout d'abord, à l'instar de l'autorité de première instance, le Tribunal retient que la pièce d'identité versée au dossier par l'intéressé le (...) n'a qu'une valeur probante réduite ; qu'en effet, les documents d'identité afghans ("tazkira"), même s'ils sont originaux, ne constituent pas une preuve suffisante pour déterminer l'âge d'une personne, dès lors qu'ils sont aisément falsifiables (cf. à ce sujet ATAF 2013/30, par. 4.2.2 p. 425), que, par ailleurs, l'intéressé a été soumis en Suisse à un examen radiologique de l'os de son poignet gauche, le (...), dont il ressort qu'il serait âgé d'au minimum (...) ans, que cela étant, le recourant ayant fait valoir être âgé de quinze ans (cf. procès-verbal de l'audition sur la personne du 2 septembre 2015, p. 7 pt. 8.01), l'écart entre l'âge allégué et l'âge retenu sur la base de l'analyse osseuse entreprise à la demande du SEM est dès lors de plus de trois ans, que conformément à la jurisprudence constante (cf. Jurisprudence et informations de la Commission suisse de recours en matière d'asile [JICRA] 2005 n° 16 consid. 2.3, JICRA 2004 n°30 consid. 5 et 6), le Secrétariat d'Etat était dès lors fondé de s'appuyer sur les résultats de l'examen radiologique pour mettre en doute la minorité alléguée par l'intéressé, que A._______ n'a pas avancé, dans son recours, d'argument convaincant ou de moyen de preuve susceptibles de remettre en cause la motivation pertinente retenue par le SEM, que dans ces conditions, le Tribunal n'a aucune raison de s'écarter de l'appréciation de l'autorité de première instance, que le recourant n'ayant pas établi sa minorité, il est par conséquent tenu pour majeur, le grief de son recours y relatif étant dès lors manifestement infondé, que cela étant, saisi d'un recours contre une décision de non-entrée en matière sur une demande d'asile, le Tribunal se limite à examiner le bien-fondé d'une telle décision (cf. ATAF 2012/4 consid. 2.2 et jurisp.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des déclarations du recourant, ont révélé, après consultation de l'unité centrale du système européen «Eurodac», que ce dernier avait déjà déposé une demande d'asile en Autriche le (...), que suite à divers échanges effectués dans le cadre de l'application du règlement Dublin III, entre le SEM et les autorités autrichiennes, celle-ci ont expressément accepté, le (...), de reprendre en charge l'intéressé, en vertu de l'art. 3 par. 2 (recte : 18 par. 1 point b dudit règlement), que l'Autriche a ainsi reconnu sa compétence pour traiter la demande d'asile de A._______, que A._______ a cependant fait valoir, à l'appui de son recours, que c'était la Suisse, et non l'Autriche, qui était compétente pour l'examen de sa demande d'asile, en vertu de l'art. 8 par. 4 du règlement Dublin III, que pour les motifs déjà exposés ci-avant, le recourant n'a toutefois pas apporté la preuve de sa minorité et doit ainsi être considéré comme majeur ; que dès lors, il ne peut valablement se prévaloir de la disposition précitée pour s'opposer à la compétence de l'Autriche, qu'en outre,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ce qui concerne l'Autriche, cette présomption n'a pas été renversée, que partant, l'art. 3 par. 2 du règlement Dublin III ne trouve donc pas application en l'espèce, que A._______ s'est toutefois opposé à son transfert vers l'Autriche en faisant valoir qu'il n'aurait pas délibérément déposé de demande d'asile dans ce pays puisque son intention initiale était de venir en Suisse y déposer une telle demande, que toutefois, les allégations de l'intéressé quant à ses intentions originelles de déposer une demande d'asile en Suisse plutôt qu'en Autriche ne sont pas déterminantes, d'autant moins qu'il a manifestement introduit une telle demande dans ce pays, que dans le cas particulier, l'intéressé n'a pas démontré l'existence d'un risque concret que les autorités autrichiennes refuseraient de le reprendre en charge et de mener à terme l'examen de sa demande de protection, en violation de la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après son retour en Autriche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(cf. art. 26 directive Accueil), qu'au vu de ce qui précède, le transfert du recourant vers l'Autriche ne heurte aucune obligation de la Suisse fondée sur le droit international public et s'avère donc licite, que par ailleurs, l'intéressé n'a pas fait valoir d'autres éléments qui auraient nécessité du SEM un examen plus détaillé de sa demande sous l'angle des raisons humanitaires au sens de l'art. 29a al.3 OA 1, qu'en l'espèce, le SEM a exercé correctement son pouvoir d'appréciation en relation avec la disposition précitée, en examinant les conditions d'accueil de l'intéressé en Autriche ; qu'il ne saurait ainsi être reproché au Secrétariat d'Etat d'avoir versé dans l'arbitraire et de ne pas s'être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2015/9 consid. 8), que c'est dès lors à juste titre que le SEM n'a pas fait application de la clause discrétionnaire prévue par l'art. 17 par. 1 du règlement Dublin III, qu'il convient encore de rappeler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l'Autriche demeure dès lors responsable de l'examen de la demande d'asile du recourant au sens du règlement Dublin III et est tenue, en vertu de l'art. 18 par. 1 point b, de le reprendre en charge, que dans ces conditions, c'est à bon droit que le SEM n'est pas entré en matière sur sa demande d'asile, en application de l'art. 31a al. 1 let. b LAsi, que cela étant et contrairement à la motivation du SEM dans la décision du 15 décembre 2015,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rapidement statué sur le fond, la demande formulée dans le recours tendant à l'octroi de l'effet suspensif (art. 107a al. 2 LAsi) est sans objet,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