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D-8443/2015 vom 1. Februar 2016</w:t>
      </w:r>
    </w:p>
    <w:p>
      <w:r>
        <w:t>Bundesverwaltungsgericht, 2016-02-01, DE</w:t>
      </w:r>
    </w:p>
    <w:p>
      <w:r>
        <w:rPr>
          <w:b/>
        </w:rPr>
        <w:t xml:space="preserve">Quelle: </w:t>
      </w:r>
      <w:r>
        <w:t>https://mcp.opencaselaw.ch/entscheid/bvger_D-8443_2015</w:t>
      </w:r>
    </w:p>
    <w:p>
      <w:r>
        <w:t>FR: TAF D-8443/2015 du 1 février 2016</w:t>
      </w:r>
    </w:p>
    <w:p>
      <w:r>
        <w:t>IT: TAF D-8443/2015 del 1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D-8443/2015 Urteil vom 1. Februar 2016 Besetzung Richter Fulvio Haefeli (Vorsitz), Richter David R. Wenger, Richter Gérald Bovier, Gerichtsschreiber Gert Winter. Parteien A._______, geboren am (...), Syrien, vertreten durch lic. iur. Peter Frei, Rechtsanwalt, (...), Beschwerdeführerin, gegen Staatssekretariat für Migration (SEM), Quellenweg 6, 3003 Bern, Vorinstanz. Gegenstand Nichteintreten auf Asylgesuch und Wegweisung (Dublin-Verfahren); Verfügung des SEM vom 17. Dezember 2015 / N (...). Das Bundesverwaltungsgericht stellt fest, dass die Beschwerdeführerin am 17. August 2015 in der Schweiz um Asyl nachsuchte, dass ein Abgleich mit der europäischen Fingerabdruck-Datenbank (Zentraleinheit Eurodac) ergab, dass die Beschwerdeführerin am 14. August 2015 in Ungarn illegal in das Hoheitsgebiet der Dublin-Staaten eingereist war, dass das SEM ihr anlässlich der Befragung vom 24. August 2015 zur Person (BzP) das rechtliche Gehör zur Zuständigkeit Ungarns zur Durchführung des Asyl- und Wegweisungsverfahrens gemäss Dublin-III-VO, zum Nichteintretensentscheid gemäss Art. 31a Abs. 1 Bst. b AsylG (SR 142.31) sowie zur Wegweisung nach Ungarn gewährte, worauf die Beschwerdeführerin entgegnete, Asylbewerber in Ungarn kämen nicht zu ihren Rechten, dass sie in die Schweiz gekommen sei, weil hier die Menschenrechte gewährleistet seien, dass sie indessen nicht wisse, welche Rechte Asylbewerbern in Ungarn versagt blieben, dass das SEM am 15. Oktober 2015 die ungarischen Behörden um Übernahme im Sinne von Art. 13 Abs. 1 Dublin-III-VO ersuchte, dass diese innerhalb der festgelegten Frist zum Übernahmeersuchen des SEM keine Stellung nahmen, dass das SEM mit Verfügung vom 17. Dezember 2015 - eröffnet am 28. Dezember 2015 - in Anwendung von Art. 31a Abs. 1 Bst. b AsylG auf das Asylgesuch nicht eintrat, die Wegweisung aus der Schweiz nach Ungarn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29. Dezember 2015 gegen diesen Entscheid beim Bundesverwaltungsgericht Beschwerde erheben und dabei die nachfolgend aufgeführten Rechtsbegehren stellen liess: Die angefochtene Verfügung sei aufzuheben. Das SEM sei anzuhalten, auf das Asylgesuch einzutreten. Eventuell sei festzustellen, dass der Vollzug der Wegweisung der Beschwerdeführerin nach Ungarn unzulässig und/oder unzumutbar erscheine. Der vorliegenden Beschwerde sei die aufschiebende Wirkung zu erteilen. Der Beschwerdeführerin sei die unentgeltliche Rechtspflege zu bewilligen und in der Person des Unterzeichneten ein amtlicher Anwalt zu bestellen, dass auf die Beschwerdebegründung, soweit wesentlich, in den nachfolgenden Erwägungen einzugehen ist, dass der Instruktionsrichter des Bundesverwaltungsgerichts mit Verfügung vom 30. Dezember 2015 einen superprovisorischen Vollzugsstopp anordnete,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Abteilungen des Bundesverwaltungsgerichts in der Regel in der Besetzung mit drei Richtern oder Richterinnen entscheiden (Art. 21 Abs. 1 VGG) und das Gericht - wie vorliegend - auch in solchen Fällen auf die Durchführung eines Schriftenwechsels verzichten kann (Art. 111a Abs. 1 AsylG), dass mit Beschwerde die Verletzung von Bundesrecht (einschliesslich Missbrauch und Überschreiten des Ermessens) sowie die unrichtige und unvollständige Feststellung des rechtserheblichen Sachverhalts gerügt werden können (Art. 106 Abs. 1 AsylG), dass in der Beschwerde eine Verletzung des rechtlichen Gehörs gerügt wird, habe es doch die Vorinstanz pflichtwidrig versäumt, den aktuellen Kenntnisstand bezüglich der Annahme, für Dublin-Rückkehrer seien die Aufnahmebedingungen in Ungarn weiterhin ausreichend, genauer zu erläutern und zu belegen, dass sich das SEM weder zu den jüngsten Ereignissen in Ungarn geäussert noch dazu Stellung genommen habe, wie sich die Verschärfungen des ungarischen Asylgesetzes auf das Asylgesuch der Beschwerdeführerin auswirkten, weshalb es seine Begründungspflicht verletzt habe, dass diese Vorbringen in der Beschwerdeschrift nicht zu einer veränderten Betrachtungsweise führen, dass die Vorinstanz unter Bezugnahme auf die Einwände der Beschwerdeführerin und der aktuellen Rechtsprechung einlässlich begründet hat, aus welchen Gründen sie davon ausgeht, dass auch nach der Gesetzesrevision vom 1. August 2015 Zugang zum ungarischen Asylverfahren gewährleistet sei, dass die Vorinstanz entgegen der Sichtweise der Beschwerdeführerin nicht gehalten ist, allgemeine Ausführungen zur Gesetzeslage in Ungarn zu machen, dass sie stattdessen vielmehr verpflichtet ist, die Zuständigkeit zur Durchführung des Asyl- und Wegweisungsverfahrens im Einzelfall zu prüfen, was sie im Übrigen auch getan hat, dass vorliegend eine sachgerechte Anfechtung, wie die Beschwerde vom 29. Dezember 2015 zeigt, möglich war, weshalb die Rügen der Verletzung der Begründungspflicht und des rechtlichen Gehörs fehlgehen, dass es sich bei dieser Sachlage erübrigt, die angefochtene Verfügung zu kassieren und zu neuem Entscheid an die Vorinstanz zurückzuweisen,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Beschwerdeführerin den vorliegenden Akten zufolge am 14. August 2015 in Ungarn nach illegaler Einreise daktyloskopiert wurde, dass sie anlässlich der BzP in diesem Zusammenhang geltend machte, sie sei mit ihrem Bruder und ihrer Schwägerin zu Fuss nach Ungarn gelangt, dort von der Polizei aufgegriffen und ins Gefängnis verbracht worden (A5/13 Ziff. 5.02 S. 6), dass das SEM die ungarischen Behörden am 15. Oktober 2015 um Aufnahme der Beschwerdeführerin gestützt auf Art. 21 Dublin-III-VO ersuchte, dass die ungarischen Behörden das Gesuch innert der in Art. 22 Abs. 1 Dublin-III-VO vorgesehenen Frist unbeantwortet liessen, womit sie die Zuständigkeit Ungarns implizit anerkannten (Art. 22 Abs. 7 Dublin-III-VO), dass die grundsätzliche Zuständigkeit Ungarns somit gegeben ist, dass daran der von der Beschwerdeführerin geäusserte Wunsch, in der Schweiz bleiben zu wollen, nichts ändert, zumal es nicht Sache der betroffenen Person ist, den für ihr Asylverfahren zuständigen Staat zu bestimmen, dass diese Bestimmung vielmehr allein den beteiligten Dublin-Vertragsstaaten obliegt,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somit zu prüfen ist, ob es Gründe gibt, um vom Selbsteintrittsrecht Gebrauch zu machen, weil beispielsweise das Asylverfahren und die Aufnahmebedingungen für Antragsteller in Ungarn systemische Schwachstellen aufweisen, oder weil eine Überstellung in dieses Land sich als völkerrechtlich unzulässig erweisen würde,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(vgl. BVGE 2008/47 mit weiteren Hinweisen), dass auch der Beschwerdeführerin die Pflicht obliegt, an der Feststellung des rechtserheblichen Sachverhalts mitzuwirken (Art. 8 Abs. 1 AsylG), dass aufgrund der Aktenlage nicht davon auszugehen ist, es bestehe für sie die Gefahr einer Inhaftierung, einer Nichtprüfung ihrer Asylgründe oder einer Verletzung des Grundsatzes des Non-Refoulements, da sie anlässlich ihrer Befragung nicht konkret dargetan hat, inwiefern sich Ungarn in Bezug auf ihre Person nicht an die völkerrechtlichen Verpflichtungen halten werde (vgl. BVGE 2013/10 E. 5.2 S. 110 ff.), dass die Beschwerdeführerin vielmehr mit einem korrekten Asylverfahren rechnen darf und nicht mit sofortiger Inhaftierung, gefolgt von der Ausschaffung in den Heimatstaat, rechnen muss, dass bezüglich der Inhaftierungspraxis oder der Unterbringungssituation eine generell unmenschliche oder entwürdigende Behandlung im Sinne von Art. 3 Abs. 2 Dublin-III-VO in Ungarn nicht zu verzeichnen ist, weshalb ein generelles Eintreten auf Asylgesuche von Personen, für deren Gesuche grundsätzlich die ungarischen Behörden zuständig wären, nicht angezeigt ist und die weiterhin bestehende Kritik des UNHCR und weiterer Menschenrechtsorganisationen an dieser Betrachtungsweise nichts zu ändern vermag (vgl. Urteil des Bundesverwaltungsgerichts E-4213/2015 vom 16. September 2015 E. 5.1.2 ff.), dass die Beschwerdeführerin auch nicht konkret aufgezeigt hat, inwiefern die Lebensbedingungen in Ungarn dauerhaft dermassen schlecht seien, dass die Überstellung in dieses Land eine Verletzung der EMRK darstellen würde, dass die Beschwerdeführerin zwar vorbrachte, sie sei in Ungarn während drei Tagen in einem Gefängnis gewesen, während ihr Bruder und die Schwägerin im gleichen Zusammenhang von einem Camp gesprochen haben (A5/13 Ziff. 5.02 S. 7), dass derartige Unstimmigkeiten indessen den Eindruck verstärken, die Behauptung der Beschwerdeführerin, sie habe "im Gefängnis" beziehungsweise an einem Ort "wie in einem Gefängnis" während dreier Tage keinerlei Nahrung und keine Getränke erhalten, keinen Realitätsbezug aufweisen und wirklichkeitsfremd sind, dass es sich bei der Beschwerdeführerin um eine dreissigjährige, junge und gesunde Frau handelt, weshalb nicht von einer vulnerablen Person die Rede sein kann, dass das Bundesverwaltungsgericht in Berücksichtigung der Berichte des UNHCR und der Hilfswerke weiterhin davon ausgeht, im Falle von Dublin-Rückkehrern sei in der Regel sowohl der Zugang zum ungarischen Asylverfahren als auch eine hinreichende Versorgung der asylsuchenden Personen gewährleistet (vgl. Urteile D-4660/2015 vom 6. August 2015, D-5037/2015 vom 27. August 2015 und D-5262/2015 vom 7. September 2015), dass die Rechtsprechung auch in diversen weiteren, kürzlich ergangenen Urteilen Überstellungen nach Ungarn als zulässig bezeichnet und die Beschwerden gegen entsprechende Nichteintretensentscheide abgewiesen hat (vgl. etwa die Urteile D-7485/2015 vom 8. Dezember 2015, D-3725/2015 vom 23. November 2015, E-6607/2015 vom 20. Oktober 2015, E-6542/2015 vom 15. Oktober 2015, E-6247/2015 vom 15. Oktober 2015, E-6125/2015 vom 6. Oktober 2015, E-5807/2015 vom 6. Oktober 2015, E-6024/2015 vom 1. Oktober 2015), weshalb die Anwendung von Art. 3 Abs. 2 Satz 2 Dublin-III-VO nach dem Gesagten nicht gerechtfertigt ist, dass die Beschwerdeführerin mit ihrem Vorbringen, in der Schweiz lebten nahe Verwandte, nämlich ihr Bruder, die Schwägerin sowie deren Kinder, mit ihr zusammen in der gleichen Wohnung, während sich demgegenüber in Ungarn ihres Wissens keine Verwandten aufhielten, implizit die Anwendung von Art. 17 Abs. 1 Dublin-III-VO respektive Art. 29a Abs. 3 AsylV 1 fordert, dass es sich bei den Verwandten der Beschwerdeführerin nicht um Familienangehörige im Sinne von Art. 2 Bst. g Dublin-III-VO handelt,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Übrigen auch Serbien Signatarstaat der EMRK, der FK und des FoK ist und es keine konkreten Hinweise dafür gibt, dass sich Serbien im vorliegenden Fall nicht an die daraus resultierenden Verpflichtungen - insbesondere das Non-Refoulement-Gebot - hält oder dass Asylsuchende in Serbien an Leib oder Freiheit gefährdet wären, dass im Falle Serbiens die Voraussetzungen der Verfahrensrichtlinie für die Bezeichnung als sicherer Drittstaat erfüllt sind, weshalb auch keine Gefahr einer unzulässigen Kettenabschiebung droht, dass der Beschwerdeführerin ferner die Möglichkeit offensteht, den ungarischen Behörden aufzuzeigen, weshalb in ihrem konkreten Fall ein bestimmtes Land - Serbien - nicht als sicherer Drittstaat zu erachten sei (vgl. § 51 Abs. 11 ungarisches Asylgesetz), dass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ungarischen Behörden würden sich weigern, sie aufzunehmen und ihren Antrag auf internationalen Schutz unter Einhaltung der Regeln der erwähnten Richtlinien zu prüfen, dass den Akten auch keine Gründe für die Annahme zu entnehmen sind, Ungarn werde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Ungarn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