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D-8440/2007 vom 21. Januar 2010</w:t>
      </w:r>
    </w:p>
    <w:p>
      <w:r>
        <w:t>Bundesverwaltungsgericht, 2010-01-21, FR</w:t>
      </w:r>
    </w:p>
    <w:p>
      <w:r>
        <w:rPr>
          <w:b/>
        </w:rPr>
        <w:t xml:space="preserve">Quelle: </w:t>
      </w:r>
      <w:r>
        <w:t>https://mcp.opencaselaw.ch/entscheid/bvger_D-8440_2007</w:t>
      </w:r>
    </w:p>
    <w:p>
      <w:r>
        <w:t>FR: TAF D-8440/2007 du 21 janvier 2010</w:t>
      </w:r>
    </w:p>
    <w:p>
      <w:r>
        <w:t>IT: TAF D-8440/2007 del 21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D-8440/2007 {T 0/2} Arrêt du 21 janvier 2010 Composition Gérard Scherrer, juge unique, avec l'approbation de Claudia Cotting-Schalch, juge; William Waeber, greffier. Parties A._______, né le [...], Kosovo, recourant, contre Office fédéral des migrations (ODM), Quellenweg 6, 3003 Berne, autorité inférieure. Objet Asile et renvoi; décision de l'ODM du 20 novembre 2007 / [...]. Vu la demande d'asile déposée en Suisse par A._______ en date du 22 octobre 2007, les procès-verbaux des auditions des 31 octobre et 13 novembre 2007, dont il ressort en substance que l'intéressé serait entré en conflit avec un voisin qui refusait d'accepter le passage, sur son terrain, d'une canalisation pour eaux usées et qui s'était violemment opposé aux travaux démarrés dans ce but, notamment en lançant des grenades non dégoupillées, ces mêmes procès-verbaux, selon lesquels A._______, de souche albanaise, a en définitive quitté son pays par crainte d'être tué par ce voisin, ou de devoir le tuer, la décision du 20 novembre 2007, par laquelle l'ODM a rejeté la demande d'asile présentée par l'intéressé au motif que celui-ci pouvait se mettre sous la protection des autorités de son pays et que, partant, les craintes de préjudices alléguées ne satisfaisaient pas au conditions de l'art. 3 de la loi du 26 juin 1998 sur l'asile (LAsi, RS 142.31), le même prononcé, par lequel l'autorité inférieure a également prononcé le renvoi de Suisse de A._______ et a ordonné l'exécution de cette mesure, le recours du 13 décembre 2007, formé contre cette décision, dans lequel l'intéressé rappelle ses craintes en cas de retour au pays et conclut en substance à l'octroi de l'asile et au constat de l'illicéité et de l'inexigibilité de l'exécution du renvoi, la décision incidente du 19 décembre 2007, par laquelle le Tribunal administratif fédéral (ci-après : le Tribunal) a octroyé à l'intéressé un délai au 7 janvier 2008 pour verser la somme de Fr. 600.- en garantie des frais de procédure présumés, le paiement de ceux-ci, le 7 janvier 2008,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(art. 48 al. 1 let. a à c PA), que, présenté dans la forme (cf. art. 52 PA) et le délai (cf. art. 50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les craintes de préjudices alléguées par A._______ ne sont liées ni à sa race, ni à sa religion, ni à sa nationalité, ni à son appartenance à un groupe social déterminé, ni à ses opinions politiques, que, par conséquent, pour ce motif déjà, l'intéressé ne peut prétendre à la reconnaissance de la qualité de réfugié et à l'octroi de l'asile, que, par ailleurs, la personne qui peut trouver, dans son pays d'origine, une protection adéquate contre une persécution non étatique ne peut prétendre au statut de réfugié (cf. Jurisprudence et informations de la Commission suisse de recours en matière d'asile [JICRA] 2006 no 18), qu'en l'espèce, force est de constater, à vouloir considérer les faits rapportés par A._______ comme avérés, que l'Etat n'est pas à l'origine des persécutions alléguées, ne les a pas encouragées ni ne les a tolérées, que les forces de police auraient au contraire apporté un soutien à l'intéressé, même si celui-ci l'estime insuffisant, qu'en effet, elles seraient intervenues par deux fois sur les sollicitations du recourant, qu'elles auraient, la première fois, tenté de retourver les grenades au domicile du voisin, échouant toutefois dans leurs investigations, que lors de leur seconde intervention, elles auraient interpellé l'épouse de celui-ci, ce qui démontre pour le moins qu'elles ne couvraient pas d'impunité les agissements délictueux que constituaient les menaces de mort et les actes violents à l'encontre de l'intéressé, que dans ces conditions,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les craintes de préjudices invoquées en l'espèce ne sont en effet pas établies à suffisance de droit, que le Tribunal doute déjà de l'intensité des menaces prétendument lancées à l'encontre de l'intéressé, en particulier de l'utilisation de grenades à des fins d'intimidation, que si le voisin du recourant avait jeté des grenades à main en direction de ce dernier, il ne serait selon toute probabilité pas parvenu à les récupérer, que si la police s'était déplacée afin de confisquer ces grenades, procédant à une fouille du domicile du voisin et démontrant ainsi son intention claire de rétablir l'ordre, elle serait parvenue à ses fins, disposant des moyens de contrainte nécessaires pour ce faire, que le Tribunal ne saurait encore adhérer à l'explication selon laquelle le voisin en question aurait "oublié de retirer la goupille" des grenades, qu'indépendamment de cela, force est de constater que le conflit rapporté est une simple querelle foncière, qu'il appartient somme toute aujourd'hui aux autorités kosovares de trancher l'affaire, à condition qu'elles en soient saisies, ou à l'intéressé de trouver une solution à son problème de canalisation, même si cela doit avoir un coût pour lui, que dans l'intervalle, si l'intéressé souhaite, pour des raisons de sécurité ou de commodité, ne pas résider dans sa demeure, il peut élire domicile dans une autre ville ou région de son pays, qu'au vu de ses propos, il n'aura toutefois rien à craindre de son voisin s'il ne va pas à l'encontre des positions de celui-ci, que dans son recours, A._______ n'a amené aucun argument permettant de remettre en cause ce qui précède, que l'exécution du renvoi s'avère donc licite (cf. art. 83 al. 3 de la loi fédérale sur les étrangers du 16 décembre 2005 [LEtr, RS 142.20]); JICRA 1996 n° 18 consid. 14b/ee p. 186 s. et jurisp. cit.), qu'elle est également raisonnablement exigible (art. 83 al. 4 LEtr; ATAF 2007/10 consid. 5.1 p.111; JICRA 2003 n° 24 consid. 5 p. 157 s. et jurisp. cit.), dans la mesure où elle ne fait pas apparaître, en l'espèce, une mise en danger concrète du recourant, qu'en effet, le Kosovo ne se trouve pas en proie à une guerre, une guerre civile ou à une situation de violence généralisée, qu'en outre, le recourant est jeune, au bénéfice d'une expérience professionnelle, possède de la famille au pays et n'a pas allégué avoir de problème de santé particulier,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Ils doivent être compensés avec l'avance de frais, du même montant, versée le 7 janvier 2008. 3. Le présent arrêt est adressé : au mandataire du recourant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