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D-8426/2015 vom 6. Januar 2016</w:t>
      </w:r>
    </w:p>
    <w:p>
      <w:r>
        <w:t>Bundesverwaltungsgericht, 2016-01-06, DE</w:t>
      </w:r>
    </w:p>
    <w:p>
      <w:r>
        <w:rPr>
          <w:b/>
        </w:rPr>
        <w:t xml:space="preserve">Quelle: </w:t>
      </w:r>
      <w:r>
        <w:t>https://mcp.opencaselaw.ch/entscheid/bvger_D-8426_2015</w:t>
      </w:r>
    </w:p>
    <w:p>
      <w:r>
        <w:t>FR: TAF D-8426/2015 du 6 janvier 2016</w:t>
      </w:r>
    </w:p>
    <w:p>
      <w:r>
        <w:t>IT: TAF D-8426/2015 del 6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D-8426/2015 Urteil vom 6. Januar 2016 Besetzung Einzelrichter Thomas Wespi, mit Zustimmung von Richterin Gabriela Freihofer; Gerichtsschreiberin Regula Frey, Parteien A._______, geboren am (...), alias B._______, geboren am (...), Sri Lanka, vertreten durch Moreno Casasola, Freiplatzaktion Basel, Asyl und Integration, (...), Beschwerdeführer, gegen Staatssekretariat für Migration (SEM), Quellenweg 6, 3003 Bern, Vorinstanz. Gegenstand Nichteintreten auf Asylgesuch und Wegweisung (Dublin-Verfahren); Verfügung des SEM vom 17. Dezember 2015 / N (...) Das Bundesverwaltungsgericht stellt fest, dass der Beschwerdeführer am 1. Juli 2015 in der Schweiz um Asyl nachsuchte, dass das SEM mit Verfügung vom 17. Dezember 2015 - eröffnet am 22. Dezember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28. Dezember 2015 (Poststempel) gegen diesen Entscheid beim Bundesverwaltungsgericht Beschwerde erhob und dabei beantragte, es sei der Entscheid der Vorinstanz vom 17. Dezember 2015 aufzuheben und die Vorinstanz anzuweisen, auf das Asylgesuch einzutreten und das Asylverfahren in der Schweiz durchzuführen, eventualiter sei der angefochtene Entscheid aufzuheben und die Angelegenheit zu weiteren Sachverhaltsabklärungen an die Vorinstanz zurückzuweisen, der Beschwerde sei die aufschiebende Wirkung zu gewähren und der Vollzug der Wegweisung sei zu sistieren, dass die Vorinstanz und die Vollzugsbehörden des Kantons J._______ mittels vorsorglicher Massnahmen unverzüglich anzuweisen seien, bis zum Entscheid über die Beschwerde von jeglichen Vollzugshandlungen abzusehen, dass die unentgeltliche Prozessführung zu gewähren, insbesondere auf die Erhebung eines Kostenvorschusses zu verzichten sei, dass die vorinstanzlichen Akten am 30. Dezember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SEM die italienischen Behörden am 4. August 2015 gestützt auf Art. 13 Abs. 1 Dublin-III-VO um Übernahme des Beschwerdeführers ersuchte, dass die italienischen Behörden das Übernahmeersuchen innert der in Art. 22 Abs. 7 Dublin-III-VO vorgesehenen Frist unbeantwortet liessen, womit sie die Zuständigkeit Italiens implizit anerkannten, dass bei dieser Sachlage die Zuständigkeit Italiens grundsätzlich gegeben ist, dass auf Beschwerdeebene im Wesentlichen gerügt wird, die Abklärungen der Vorinstanz bezüglich der Zuständigkeit Italiens würden lediglich auf mangelhaften Indizien basieren und seien deshalb unzureichend, zweifelhaft und folglich unzulässig, dass die Vorinstanz im Übernahmegesuch ohne Grundlage behauptet habe, der Beschwerdeführer sei am 29. Juni 2015 in Italien illegal eingereist, indessen habe das Abklärungsergebnis vom 3. Dezember 2015 ergeben, dass er bereits am 22. Juni 2015 in Italien eingereist sei, dass er sodann gesundheitliche Probleme geltend macht und unter Hinweis auf ein Schreiben von Dr. med. C._______ der D._______ (datiert vom 24. Dezember 2015) vorbringt, unter den Auswirkungen und Folgen einer E._______ zu leiden, weshalb er derzeit in F._______ Behandlung sei, dass sodann sein Bruder sowie sein Onkel in der Schweiz lebten und es für seinen Genesungsprozess von essentieller Bedeutung sei, bei seiner Familie zu sein, welche ihm unterstützend zur Seite stehen könne, dass die Rüge des Beschwerdeführers, wonach die Abklärungen der Vor­instanz bezüglich der Zuständigkeit Italiens auf mangelhaften Indizien beziehungsweise verfälschten Angaben - so habe die Vorinstanz im Übernahmeersuchen ohne Grundlage behauptet, der Beschwerdeführer sei am 29. Juni 2015 in Italien illegal eingereist (vgl. Beschwerde Ziff. 14, S. 9) - basieren würden, nicht gehört werden kann, dass nämlich eine Überprüfung der vorinstanzlichen Akten ergibt, dass bei den vorgenommenen Abklärungsmassnahmen zur Zuständigkeitsprüfung keine Unstimmigkeiten zu erkennen sind, dass der Beschwerdeführer nämlich explizit erklärte, Sri Lanka am 29. Juni 2015 auf dem Luftweg verlassen zu haben, seine Reise von einem ihm unbekannten Land aus in ein weiteres unbekanntes Land fortgesetzt zu haben und am 1. Juli 2015 auf dem Landweg in die Schweiz gelangt zu sein (vgl. A 3/10 S. 5), dass das SEM sodann richtigerweise im Aufnahmeersuchen den 29. Juni 2015 als Ausreisetag aus Sri Lanka vermerkte (entgegen der aktenwidrigen Behauptung des Beschwerdeführers, wonach das SEM bar jeder Grundlage den 29. Juni 2015 als Einreisedatum in Italien aufgeführt habe), dass sich sodann die weitere Rüge, wonach das Aufnahmeersuchen mangelhaft sei, weil die Vorinstanz im Zeitpunkt des Übernahmegesuchs an Italien über keinerlei konkrete und zielgerichtete Hinweise verfügt habe, welche ein Übernahmegesuch an Italien gerechtfertigt hätten, als ebenfalls haltlos erweist, dass nämlich ein ersuchter Mitgliedstaat seine Zuständigkeit anerkennt, wenn die Indizien kohärent, nachprüfbar und hinreichend detailliert sind, um die Zuständigkeit zu begründen (vgl. Art. 22 Abs. 5 Dublin-III-VO), dass die Vorinstanz das Aufnahmegesuch mit den von ihr gesammelten Indizien begründete, dass sie im Aufnahmegesuch sowohl die vom Beschwerdeführer geschilderte Ausreise aus Sri Lanka mit den unbekannten Zwischendestinationen aufführte als auch vermerkte "Taking into account the well-known travel route for the Sri Lankan facilitators, we presume that he entered the Dublin territory illegally (with forged passport) in Italy", dass die vorinstanzlichen Angaben in Ziffer 23 des Aufnahmegesuchs in Zusammenhang mit der erwähnten schriftlichen Begründung zu sehen und somit nicht zu beanstanden sind, dass der Hinweis der Vorinstanz auf die mutmassliche Zuständigkeit eines anderen Mitgliedstaates, nämlich dass aufgrund der bekannten Migrationsströme und Schleppertätigkeiten eine hinreichende Wahrscheinlichkeit eines Zwischenstopps des Beschwerdeführers in Italien bestehe, als rechtsgenügliches Indiz im Sinne von Dublin-VO-III Anhang II Verzeichnis B Art. 7 ("sonstige Indizien gleicher Art") zu qualifizieren ist, dass dieses Indiz durch die nachträglich erhaltene Auskunft, wonach der Beschwerdeführer am 22. Juni 2015 bei der Einreise in Italien am Flughafen K._______ registriert worden sei, bestätigt wurde, dass dieses Abklärungsergebnis vom Beschwerdeführer nicht bestritten wird, dass es dem SEM zudem unbenommen war und ist, nach erfolgtem Gesuch um Auf- oder Wiederaufnahme weitere sachdienliche Abklärungen vorzunehmen, dass die in casu von der Vorinstanz aufgeführten Indizien den Anforderungen an Art. 22 Abs. 5 Dublin-III-VO genügen, zumal sie kohärent, nachprüfbar und hinreichend detailliert sind, um die Zuständigkeit zu begründen, dass es überdies den italienischen Behörden oblag, die Vermutung des SEM, wonach der Beschwerdeführer über Italien in die Schweiz eingereist sei, durch eine eigene Prüfung zu widerlegen (vgl. Art. 22 Abs. 1 Dublin-III-VO), dass die Unterstellung, die Vorinstanz ersuche im Zweifelsfall denjenigen Staat um Übernahme, von welchem sie wisse, dass er mit an Sicherheit grenzender Wahrscheinlichkeit nicht antworten werde, haltlos ist, da Italien in einer Vielzahl von Fällen ausdrücklich seine Zuständigkeit verneint, falls die entsprechenden Voraussetzungen für eine Auf- oder Wiederaufnahme nicht erfüllt sind, dass nach dem Gesagten das von der Vorinstanz erstellte Aufnahmegesuch - entgegen den diesbezüglichen Rügen auf Beschwerdeebene - den Anforderungen an ein begründetes Aufnahmegesuch im Sinne der Dublin-III-VO entspricht, dass der Beschwerdeführer mit seinen Vorbringen zudem die Anwendung von Art. 17 Abs. 1 Dublin-III-VO fordert,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es keine wesentlichen Gründe für die Annahme gibt, das Asylverfahren und die Aufnahmebedingungen für Antragsteller in Italien würden systemische Schwachstellen aufweisen, die eine Gefahr einer unmenschlichen oder entwürdigenden Behandlung im Sinne von Art. 4 der Charta der Grundrechte der Europäischen Union (ABl. C 364/1 vom 18.12.2000; EU-Grundrechtecharta) mit sich bringen, dass vorab festzuhalten ist, dass der Beschwerdeführer den zuständigen Mitgliedstaat, in welchem er das Asylverfahren durchlaufen möchte, nicht selber wählen kann (vgl. BVGE 2010/45 E. 8.3),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Italien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 4 EU-Grundrechtecharta mit sich bringen,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auch mit Einreichung des ärztlichen Berichts von Dr. med. C._______ (datiert vom 24. Dezember 2015), wonach der Beschwerdeführer an einer E._______ leide und nebst einer entsprechenden Medikation eine G._______ Behandlung indiziert sei, die grundsätzliche Zuständigkeit Italiens nicht widerlegt wird, da aus diesem Bericht nicht zu schliessen ist, die Überstellung nach Italien setze ihn einer Gefahr für die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Urteile des Europäischen Gerichtshofs für Menschenrechte [EGMR] N. gegen Vereinigtes Königreich vom 27. Mai 2008, 26565/05; A.S. gegen Schweiz vom 30. Juni 2015, 39350/13; BVGE 2011/9 E. 7, 2009/2 E. 9.1.3), was in casu nicht der Fall ist, dass Italien im Übrigen über eine ausreichende medizinische Infrastruktur verfügt und auch davon ausgegangen werden darf, dass ihm der Zugang zu einer allenfalls notwendigen medizinischen Versorgung möglich ist, dass die Mitgliedstaaten den Antragstellern ohnehin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psychiatrischen Betreuung) zu gewähren haben (Art. 19 Abs. 2 Aufnahmerichtlinie), dass die schweizerischen Behörden, die mit dem Vollzug der angefochtenen Verfügung beauftragt sind, den medizinischen Umständen bei der Bestimmung der konkreten Modalitäten der Überstellung des Beschwerdeführers Rechnung tragen und die italienischen Behörden erforderlichenfalls vorgängig in geeigneter Weise über die spezifischen medizinischen Umstände informieren werden (vgl. Art. 31 f. Dublin-III-VO), dass der Beschwerdeführer sodann erklärte, sowohl sein Bruder als auch ein Onkel lebten bereits seit L._______ Jahren in der Schweiz, dass das SEM in zutreffender Weise anführte, dass der Beschwerdeführer daraus nichts zu seinen Gunsten ableiten könne, weil Geschwister und Onkel nicht als Familienangehörige im Sinne von Art. 2 Bst. g Dublin-III-VO gelten,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Urteil des Europäischen Gerichtshofs für Menschenrechte [EGMR] K. und T. gegen Finnland [Grosse Kammer] vom 12. Juli 2001, 25702/94, § 150), dass in casu keine intakte und tatsächlich gelebte familiäre Beziehung vorliegt, zumal sich die beiden Verwandten des Beschwerdeführers gemäss seinen eigenen Angaben bereits seit I._______ Jahren in der Schweiz befinden, weshalb es sich erübrigt, die weiteren Voraussetzungen der Anwendung von Art. 8 EMRK zu prüfen, dass deshalb nicht von einem in den Schutzbereich von Art. 8 EMRK fallenden Familienleben gesprochen werden kann und demzufolge kein Grund für die Anwendung der Ermessensklauseln von Art. 17 Dublin-III-VO vorliegt, dass dem SEM bei der Anwendung von Art. 29a Abs. 3 der Asylverordnung 1 vom 11. August 1999 (AsylV 1, SR 142.311) Ermessen zukommt (vgl. BVGE 2015/9) und den Akten keine Hinweise auf eine gesetzeswidrige Ermessensausübung (vgl. Art. 106 Abs. 1 Bst. a AsylG) durch die Vorinstanz zu entnehmen sind, dass unter diesen Umständen keinerlei Hindernisse, insbesondere auch keine humanitären Gründe im Sinne von Art. 29a Abs. 3 AsylV 1, eine Überstellung des Beschwerdeführers als unzulässig erscheinen lassen, dass die weiteren Beschwerdevorbringen zu keiner anderen Beurteilung zu führen vermögen, weshalb es sich erübrigt, näher darauf einzugehen, dass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eingereichte Beschwerde als offensichtlich unbegründet abzuweisen ist, dass mit dem vorliegenden Urteil in der Hauptsache die Gesuche um Gewährung der aufschiebenden Wirkung, um Anordnung vorsorglicher Massnahmen und um Verzicht auf die Erhebung eines Kostenvorschusses gegenstandslos geworden sind,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