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D-8387/2010 vom 9. Dezember 2010</w:t>
      </w:r>
    </w:p>
    <w:p>
      <w:r>
        <w:t>Bundesverwaltungsgericht, 2010-12-09, DE</w:t>
      </w:r>
    </w:p>
    <w:p>
      <w:r>
        <w:rPr>
          <w:b/>
        </w:rPr>
        <w:t xml:space="preserve">Quelle: </w:t>
      </w:r>
      <w:r>
        <w:t>https://mcp.opencaselaw.ch/entscheid/bvger_D-8387_2010</w:t>
      </w:r>
    </w:p>
    <w:p>
      <w:r>
        <w:t>FR: TAF D-8387/2010 du 9 décembre 2010</w:t>
      </w:r>
    </w:p>
    <w:p>
      <w:r>
        <w:t>IT: TAF D-8387/2010 del 9 dicembre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D-8387/2010 {T 0/2} Urteil vom 9. Dezember 2010 Besetzung Einzelrichter Martin Zoller, mit Zustimmung von Richterin Gabriela Freihofer; Gerichtsschreiber Daniel Widmer. Parteien A._______, geboren (...), Nigeria, (...), Beschwerdeführer, gegen Bundesamt für Migration (BFM), Quellenweg 6, 3003 Bern, Vorinstanz. Gegenstand Nichteintreten auf Asylgesuch und Wegweisung (Dublin-Verfahren); Verfügung des BFM vom 26. November 2010 N (...). Das Bundesverwaltungsgericht stellt fest, dass der Beschwerdeführer am 4. Oktober 2010 in der Schweiz um Asyl nachsuchte, nachdem er eigenen Angaben zufolge am 16. Oktober 2008 von (...) illegal nach Italien gereist war, dass er sich seither dort aufgehalten und um Asyl nachgesucht habe, wobei er noch keinen Asylentscheid erhalten habe, wie er im Rahmen der Befragung im Transitzentrum (...) vom 20. Oktober 2010 auf Frage hin bestätigte (vgl. Akten (...)), dass er gegen eine allfällige Wegweisung nach Italien einzuwenden habe, dass er dort weder Unterkunft noch Arbeit habe und in besseren Umständen leben möchte (vgl. Akten (...)), dass bezüglich der weiteren Aussagen beziehungsweise der Einzelheiten des rechtserheblichen Sachverhalts auf das Protokoll bei den Akten verwiesen wird (vgl. (...)), dass das BFM - gestützt auf einen Eurodac-Treffer vom (...) - am 4. November 2010 ein Übernahmeersuchen an die italienischen Behörden stellte, welches bis zum Ablauf der Antwortfrist unbeantwortet blieb beziehungsweise die Zustimmung von Italien zur Wiederaufnahme erst am (...) erfolgte, dass das Bundesamt mit Verfügung vom 26. November 2010 - eröffnet am 2. Dezember 2010 - in Anwendung von Art. 34 Abs. 2 Bst. d des Asylgesetzes vom 26. Juni 1998 (AsylG, SR 142.31) auf das Asylgesuch des Beschwerdeführers vom 4. Oktober 2010 nicht eintrat, die Wegweisung nach Italien verfügte, den Beschwerdeführer - unter Androhung von Zwangsmitteln im Unterlassungsfall - aufforderte, die Schweiz spätestens am Tag nach Ablauf der Beschwerdefrist zu verlassen, den Kanton (...)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Italien für die Durchführung des Asylverfahrens zuständig, und aufgrund des Ausbleibens einer Stellungnahme liege eine stillschweigende Zustimmung Italiens zur Wiederaufnahme des Beschwerdeführers vor,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[Dublin-II-VO]) - bis zum 19. Mai 2011 zu erfolgen habe, dass der Beschwerdeführer im Rahmen des ihm dazu am 20. Oktober 2010 gewährten rechtlichen Gehörs keine relevanten Gründe darzulegen vermocht habe, die einer Rückkehr nach Italien entgegenstünden, dass der Vollzug der Wegweisung nach Italien zulässig, zumutbar und möglich sei, wobei allgemein schwierige Lebensumstände in Italien für sich alleine keine Unzumutbarkeit des Wegweisungsvollzugs begründeten, dass der Beschwerdeführer mit beim BFM eingereichter Eingabe vom 6. Dezember 2012 (Eingangsstempel), welche von diesem an das Bundesverwaltungsgericht weitergeleitet wurde, gegen diese Verfügung Beschwerde erhob und sinngemäss beantragte, die angefochtene Verfügung sei aufzuheben, dass der Beschwerdeführer zur Begründung im Wesentlichen auf seine Vorbringen im vorinstanzlichen Verfahren verwies, dass das Bundesverwaltungsgericht den Vollzug der Wegweisung gestützt auf Art. 56 des Bundesgesetzes vom 20. Dezember 1968 über das Verwaltungsverfahren (VwVG, SR 172.021) mit Verfügung vom 7. Dezember 2010 vorsorglich aussetzte, dass die vollständigen vorinstanzlichen Akten am 7. Dezember 2010 beim Bundesverwaltungsgericht eintrafen,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 deren Begründung zwar knapp gehalten ist, jedoch den gesetzlichen Anforderungen gerade noch zu genügen vermag -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die italienischen Behörden innerhalb der festgelegten Frist nicht beziehungsweise erst am (...) geantwortet haben und das BFM zu Recht feststellte, dass damit gestützt auf Art. 20 Abs. 1 Bst. c Dublin-II-VO Italien die Wiederaufnahme des Beschwerdeführers akzeptiert habe, dass der Inhalt der Beschwerde - welche sich im Begehren erschöpft, die Beschwerdeinstanz sei der Sache unter Berücksichtigung der vom Beschwerdeführer gemachten Vorbringen nochmals auf den Grund zu gehen - offensichtlich zu keiner anderen Einschätzung führt, zumal die Zuständigkeit Italiens zur Durchführung des Asylverfahrens vom Beschwerdeführer nicht bestritten wird,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in Italien ein rechtsstaatlich konformes Verfahren zur Prüfung des Asylgesuchs und der Wegweisung garantiert ist und ein dort hängiges oder bereits durchlaufenes Asylverfahren keinen Grund darstellt, ein Asylgesuch in der Schweiz materiell zu behandeln, dass kein Grund zur Annahme besteht, Personen, die sich im Rahmen eines Asylverfahrens in Italien aufhalten, würden aufgrund der dortigen Aufenthaltsbedingungen in eine existenzielle Notlage versetzt,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AuG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 das BFM, Abteilung Aufenthalt, mit den Akten Ref.-Nr. N (...) (in Kopie)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