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D-8382/2010 vom 16. Dezember 2010</w:t>
      </w:r>
    </w:p>
    <w:p>
      <w:r>
        <w:t>Bundesverwaltungsgericht, 2010-12-16, FR</w:t>
      </w:r>
    </w:p>
    <w:p>
      <w:r>
        <w:rPr>
          <w:b/>
        </w:rPr>
        <w:t xml:space="preserve">Quelle: </w:t>
      </w:r>
      <w:r>
        <w:t>https://mcp.opencaselaw.ch/entscheid/bvger_D-8382_2010</w:t>
      </w:r>
    </w:p>
    <w:p>
      <w:r>
        <w:t>FR: TAF D-8382/2010 du 16 décembre 2010</w:t>
      </w:r>
    </w:p>
    <w:p>
      <w:r>
        <w:t>IT: TAF D-8382/2010 del 16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D-8382/2010 Arrêt du 16 décembre 2010 Composition Gérald Bovier, juge unique, avec l'approbation de Gérard Scherrer, juge ; Mathieu Ourny, greffier. Parties A._______, né le (...), Serbie, représenté par B._______, recourant, contre Office fédéral des migrations (ODM), Quellenweg 6, 3003 Berne, autorité inférieure . Objet Exécution du renvoi ; décision de l'ODM du 1er décembre 2010 / (...). Vu la demande d'asile déposée en Suisse par A._______ en date du 8 novembre 2010, les procès-verbaux des auditions des 9 et 15 novembre 2010, la décision du 1er décembre 2010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et ordonné l'exécution de cette mesure, l'acte du 6 décembre 2010, par lequel l'intéressé a recouru contre cette décision, a conclu à son annulation et a requis l'assis­tance judi­ciaire partielle, l'apport du dossier relatif à la procédure de première instance auprès de l'ODM que le Tribunal administratif fédéral (ci-après : le Tribunal) a requis à réception du recours, la réception de ce dossier en date du 9 décembre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arrêts du Tribunal administratif fédéral E-6150/2010 du 6 septembre 2010 consid. 2.1 et jurisp. cit. et E-4646/2010 du 13 juillet 2010 consid. 2.1),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(cf. art. 6a al. 3 LAsi), qu'ainsi, il est présumé qu'il n'existe pas de persécution déterminante en matière d'asile dans ces Etats, que dès lors, si le requérant vient de l'un de ces Etats, l'office n'entre pas en matière sur sa demande, à moins qu'il n'existe des indices de persécution (cf. art. 34 al. 1 LAsi), qu'il appartient donc à l'intéressé de renverser la présomption d'ab­sence de persécution par des indices concrets et circonstanciés,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arrêts du Tribunal administratif fédéral E 4646/2010 du 13 juillet 2010 consid. 2.3 et jurisp. cit., E 6150/2010 du 6 septembre 2010 consid. 3.3.1), qu'en date du 6 mars 2009, le Conseil fédéral a désigné la République de Serbie comme Etat exempt de persé­cution (safe country), avec ef­fet au 1er avril 2009, de sorte que celui-ci est considéré comme un pays sûr au sens de l'art. 6a al. 2 let. a LAsi, qu'il convient aussi de souligner que la seule appartenance à la mino­rité ethnique rom de Serbie ne constitue pas, à elle seule, une persé­cution au sens de l'art. 3 LAsi ; que si les membres de cette minorité sont certes fréquemment victimes de brimades ou d'autres tracasse­ries de la part de tiers ou d'autorités locales, l'on ne saurait considérer qu'ils sont l'objet d'actes systématiques de violence ou de graves dis­criminations du seul fait de leur ethnie (cf. notamment dans ce sens ar­rêts du Tribunal administratif fédéral E-6150/2010 du 6 septembre 2010 consid. 3.3.1, E-4646/2010 du 13 juillet 2010 consid. 3.2 et E-2512/2007 du 26 janvier 2009 consid. 3.3), qu'en outre, le dossier ne révèle aucun fait propre à établir des indices de persé­cution au sens de la jurisprudence précitée, qu'à ce titre, l'intéressé a expliqué avoir fait l'objet de tracasseries et d'insultes de la part d'habitants serbes de son village depuis la fin de la guerre, en raison de son appartenance à l'ethnie rom ; qu'il aurait ainsi vécu en marge de la société, n'osant plus sortir, ne trouvant pas de travail et éprouvant des difficultés pour se nourrir, qu'il a néanmoins affirmé avoir disposé de diverses sources de revenu en Serbie, lui permettant notamment de financer son voyage vers la Suisse (cf. procès-verbal de l'audition du 15 novembre 2010, p. 5 et 6) ; que dès lors, ses propos quant à l'impossibilité de travailler et de se nourrir ne sont pas crédibles, ou à tout le moins exagérés, qu'il a en outre prétendu avoir voulu échapper aux conditions de vie difficiles qui étaient les siennes dans son pays (cf. procès-verbal de l'audition du 15 novembre 2010, p. 3), ce qui ne constitue nullement un motif d'asile, que pour le reste, à part des insultes verbales, il n'a fait valoir aucun autre acte de persécution à son encontre, que faute d'intensité, les insultes en question ne constituent manifeste­ment pas des sérieux préjudices au sens de l'art. 3 LAsi, qu'en tout état de cause, rien n'indique au vu du dossier que le recou­rant ne pourrait pas obtenir une protection appropriée de la part des autorités serbes en cas de nécessité, qu'à cet égard, il a concédé n'avoir jamais eu de problèmes avec les autorités serbes (cf. procès-verbal de l'audition du 9 novembre 2010, p. 5), qu'en ce qui concerne les problèmes qu'aurait rencontrés (...) et qui auraient également provoqué son départ, il n'en a absolument pas précisé la nature ; que de surcroît, dits problèmes ne le concernent pas personnellement, qu'en outre, aucun autre élément n'a été avancé qui pourrait se révéler pertinent sous l'angle des indices de persécution et qu'il n'en ressort pas non plus d'un examen d'office de la cause, qu'ainsi, c'est à juste titre que l'ODM n'est pas entré en matière sur la demande d'asile ; que partant, le recours doit être rejeté et la décision du 1er décembre 2010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motifs que ceux indiqués ci dessus, il ne ressort du dossier aucun indice d'un risque, pour sa personne, d'être soumis en cas de renvoi à un traite­ment prohibé par l'art. 3 CEDH ou par l'art. 3 Conv. torture (cf. JICRA 1996 n° 18 consid. 14b/ee p. 186s.), qu'ainsi l'exécution du renvoi doit être considérée comme licite (cf. art. 44 al. 2 LAsi et 83 al. 3 de la loi fédérale du 16 décembre 2005 sur les étrangers [LEtr, RS 142.20]), qu'elle est également raisonnablement exigible (art. 83 al. 4 LEtr), dans la mesure où elle ne fait pas apparaître, en l'espèce, une mise en danger concrète du recourant, que la Serbie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LEtr), que concernant sa situation personnelle, l'intéressé a allégué souffrir de problèmes à la colonne vertébrale ; qu'il a produit à ce titre un certi­ficat médical établi en Serbie qui confirme l'existence de divers maux dorsaux ; qu'il n'aurait pas été correctement soigné dans son pays et qu'il souhaiterait être traité en Suisse ; qu'il requiert l'établissement d'un certificat médical en Suisse afin de préciser le diagnostic, qu'il ressort toutefois clairement de ses déclarations qu'il était suivi médicalement pour ces problèmes depuis quatre ou cinq ans en Ser­bie ; qu'il a notamment consulté plusieurs médecins et que des médi­caments lui ont été prescrits ; que pour alléger ses souffrances, une physiothérapie lui a été conseillée ; que ses maux ne l'ont pas empê­ché d'accomplir des tâches telles que le travail de la terre et le ramas­sage de ferraille (cf. procès-verbal de l'audition du 15 novembre 2010, p. 5), que dans ces conditions, ses problèmes de santé ne sauraient être qualifiés de graves ; qu'ils ne semblent pas non plus insurmontables et handicapants au point de l'entraver dans ses tâches quotidiennes ; que l'accès aux soins médicaux essentiels dans son pays paraît ainsi lui être garanti, qu'en outre,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du requérant n'atteint pas le standard élevé qu'on trouve en Suisse (cf. arrêt du Tribunal administratif fédéral E 1386/2008 du 3 décembre 2010 consid. 6.3 et jurisp. cit.), que les problèmes de santé de l'intéressé ne sont donc manifestement pas d'une gravité telle qu'ils pourraient faire obstacle à l'exécution du renvoi, qu'aucun autre motif de nature personnelle ne s'oppose à l'exécution du renvoi du requérant ; qu'il possède notamment une maison dans son village natal, là où il a toujours vécu, et qu'il dispose de sources de revenu, que l'exécution du renvoi est enfin possible (cf. art. 83 al. 2 LEtr), l'in­téressé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 au mandataire de l'intéressé (par courrier recommandé ; annexe : un bulletin de versement) - à l'ODM, Centre d'enregistrement et de procédure (CEP) de C.______, avec le dossier (...) (par courrier interne ; en copie) - à la police des étrangers du canton D._______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