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D-8380/2010 vom 9. Dezember 2010</w:t>
      </w:r>
    </w:p>
    <w:p>
      <w:r>
        <w:t>Bundesverwaltungsgericht, 2010-12-09, FR</w:t>
      </w:r>
    </w:p>
    <w:p>
      <w:r>
        <w:rPr>
          <w:b/>
        </w:rPr>
        <w:t xml:space="preserve">Quelle: </w:t>
      </w:r>
      <w:r>
        <w:t>https://mcp.opencaselaw.ch/entscheid/bvger_D-8380_2010</w:t>
      </w:r>
    </w:p>
    <w:p>
      <w:r>
        <w:t>FR: TAF D-8380/2010 du 9 décembre 2010</w:t>
      </w:r>
    </w:p>
    <w:p>
      <w:r>
        <w:t>IT: TAF D-8380/2010 del 9 dicembre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D-8380/2010/ {T 0/2} Arrêt du 9 décembre 2010 Composition Gérard Scherrer, juge unique, avec l'approbation d'Emilia Antonioni, juge ; Yves Beck, greffier. Parties A._______, alias B._______, né le [...], Russie, recourant, contre Office fédéral des migrations (ODM), Quellenweg 6, 3003 Berne, autorité inférieure. Objet Asile (non-entrée en matière) et renvoi (Dublin); décision de l'ODM du 30 novembre 2010 / [...]. Vu la demande d'asile déposée en Suisse par A._______ en date du 27 octobre 2010, la décision du 30 novembre 2010, notifiée le 2 décembre suivant, par laquelle l'ODM, se fondant sur l'art. 34 al. 2 let. d de la loi du 26 juin 1998 sur l'asile (LAsi, RS 142.31), n'est pas entré en matière sur cette demande, a prononcé le transfert de l'intéressé vers la Pologne, a chargé les autorités cantonales compétentes de l'exécution de cette mesure et a constaté l'absence d'effet suspensif à un éventuel recours, le recours du 6 décembre 2010, par lequel l'intéressé a conclu à l'annulation de la décision attaquée et a demandé l'octroi de l'effet suspensif et de l'assistance judiciaire partielle, respectivement la dispense de toute avance de frais, la suspension, le 7 décembre 2010, de l'exécution du transfert, par la voie de mesures provisionnelles, la réception du dossier de première instance par le Tribunal administratif fédéral (ci-après: le Tribunal), le 8 décembre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qu'en dérogation aux critères de compétence relevés ci-dessus, chaque Etat membre a la possibilité d'examiner la demande d'asile de la personne concernée (cf. la clause de souveraineté prévue à l'art. 3 par. 2 du règlement Dublin et la clause humanitaire prévue à l'art. 15 de ce règlement; cf. également l'art. 29a al. 3 OA 1), que l'Etat membre responsable de l'examen d'une demande d'asile est tenu de reprendre en charge, dans les conditions prévues à l'art. 20 du règlement Dublin, le demandeur d'asile dont la demande est en cours d'examen, a été retirée ou a été rejetée, et qui se trouve, sans en avoir reçu la permission, sur le territoire d'un autre Etat membre (cf. art. 16 par. 1 points c), d)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 l'espèce, selon l'unité centrale du système européen Eurodac et les déclarations du recourant, celui-ci a successivement déposé une demande d'asile en Pologne, le 1er janvier 2010, en Allemagne, le 14 juillet 2010, en Belgique, le 6 septembre 2010, et aux Pays-Bas, le 18 septembre 2010, qu'en outre, la procédure en vue de son transfert en Pologne, pays auprès duquel sa demande d'asile a été présentée en premier (cf. art. 13 du règlement Dublin), a été menée en conformité avec la réglementation en vigueur, que ces points ne sont pas contestés, que, sur la base du règlement Dublin, la compétence de la Pologne est ainsi acquise, que le recourant s'oppose à son transfert dans cet Etat parce qu'il ne s'y sentirait plus en sécurité; qu'en effet, dans les foyers dans lesquels il avait séjourné jusqu'au 12 juillet 2010 (cf. le pv de l'audition du 2 novembre 2010, ch. 22, p. 8), date de son départ pour l'Allemagne, il aurait eu des conflits avec des Tchétchènes, qui lui auraient interdit de porter des shorts et d'aller nettoyer son linge dans les sections réservées aux femmes (cf. le pv de l'audition du 2 novembre 2010, ch. 22, p. 10), que ses allégations à ce sujet ne sont toutefois ni étayées ni, par ailleurs, fondées, qu'en effet, les agissements dont il aurait été victime ne sont pas constitutifs de traitements inhumains ou dégradants, tels que définis aux art. 3 de la Convention de sauvegarde des droits de l'homme et des libertés fondamentales du 4 novembre 1950 (CEDH, RS 0.101) et de la Convention du 10 décembre 1984 contre la torture et autres peines ou traitements cruels, inhumains ou dégradants (Conv. torture, RS 0.105), qu'il lui appartiendra, le cas échéant, de solliciter la protection des autorités de la Pologne, ce qu'il n'a pas fait, que cela étant, le recourant n'a fourni aucune indication selon laquelle la Pologne - partie à dites Conventions, de même qu'à celle du 28 juillet 1951 relative au statut des réfugiés (Conv., RS 0.142.30) et au Protocole additionnel du 31 janvier 1967 (Prot., RS 0.142.301) - faillirait à ses obligations internationales en le renvoyant dans son pays d'origine, comme il le soutient dans son recours, au mépris du principe de non-refoulement ou de l'art. 3 CEDH, au cas où il invoquerait véritablement des éléments établissant un risque concret et sérieux d'y subir des traitements contraires à ces dispositions, que dans son recours, l'intéressé a également allégué souffrir des hépatites B et C, et craindre une interruption des traitements en cas de renvoi en Pologne, que, contrairement à son argumentation, le recourant peut prétendre à un traitement médical adéquat dans cet Etat, que la Pologne doit en effet faire en sorte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publiée sous J.O. L 31/18 du 6.2.2003), que les décisions négatives quant à l'octroi des avantages prévus par la directive 2003/9/CE doivent pouvoir faire l'objet d'un recours dans le cadre des procédures prévues dans le droit national polonais (cf. art. 21 de cette directive), que si, de retour en Pologne, le recourant devait estimer que ce pays violait ses obligations d'assistance à son encontre ou, de toute autre manière, portait atteinte à ses droits fondamentaux, il lui appartiendrait de mieux agir vis-à-vis des autorités polonaises et, le cas échéant, auprès de la Cour européenne des droits de l'homme ou éventuellement de la Cour de justice de l'Union européenne, qu'au demeurant, les problèmes de santé de l'intéressé n'apparaissent pas d'une gravité telle que son transfert serait illicite au sens restrictif de la jurisprudence de la Cour européenne des Droits de l'Homme (cf. Christian Filzwieser/Andrea Sprung, Dublin II-Verordnung, 3e éd., Vienne/Graz 2010, n° 9 ad art. 19, p. 152 s. et jurisp. cit.), que, dans ces conditions, son transfert en Pologne est licite, que, pour les mêmes raisons, il n'existe pas non plus de motifs humanitaires, au sens de l'art. 29a al. 3 OA 1, permettant d'y renoncer, qu'il n'y a donc pas lieu d'appliquer la clause de souveraineté prévue à l'art. 3 par. 2 du règlement Dublin, que la Pologne demeure l'Etat responsable de l'examen de la demande d'asile du recourant au sens du règlement Dublin et est tenu de l'admettre sur son territoire; que cet Etat a d'ailleurs admis sa compétence en date du 25 novembre 2010, qu'à juste titre, l'ODM a donc refusé d'entrer en matière sur la demande d'asile du recourant en application de l'art. 34 al. 2 let. d LAsi et a prononcé son renvoi (ou transfert) de Suisse vers la Pologne,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de refus d'entrée en matière sur la demande d'asile et de renvoi (ou transfert) de Suisse vers la Pologne doit être confirmée, que les mesures provisionnelles octroyées le 7 décembre 2010 cessent de déployer leur effet avec le présent prononcé,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d'assistance judiciaire doit être rejetée, les conclusions du recours étant, au vu de ce qui précède, d'emblée vouées à l'échec (cf. art. 65 al. 1 et 2 PA), que cela étant, les frais de procédure sont mis à la charge du recourant, conformément aux art. 63 al. 1 PA et 2 et 3 du règlement du 21 février 2008 concernant les frais, dépens et indemnités fixés par le Tribunal administratif fédéral [FITAF, RS 173.320.2]), que la demande de dispense du paiement de l'avance de frais est, quant à elle, sans objet, dans la mesure où il est statué immédiatement sur le fond, (dispositif page suivante) le Tribunal administratif fédéral prononce: 1. Le recours est rejeté. 2. La demande de dispense du paiement de l'avance des frais présumés de la procédure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(par courrier recommandé; annexe: un bulletin de versement) à l'ODM, Division séjour, avec le dossier [...] (en copie)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