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D-8364/2015 vom 17. Juli 2017</w:t>
      </w:r>
    </w:p>
    <w:p>
      <w:r>
        <w:t>Bundesverwaltungsgericht, 2017-07-17, DE</w:t>
      </w:r>
    </w:p>
    <w:p>
      <w:r>
        <w:rPr>
          <w:b/>
        </w:rPr>
        <w:t xml:space="preserve">Quelle: </w:t>
      </w:r>
      <w:r>
        <w:t>https://mcp.opencaselaw.ch/entscheid/bvger_D-8364_2015</w:t>
      </w:r>
    </w:p>
    <w:p>
      <w:r>
        <w:t>FR: TAF D-8364/2015 du 17 juillet 2017</w:t>
      </w:r>
    </w:p>
    <w:p>
      <w:r>
        <w:t>IT: TAF D-8364/2015 del 17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15. September 2015 in Ungarn um Asyl ersucht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der Kostennote vom 19. Juni 2017 werden ein zeitlicher Aufwand von insgesamt 19,75 Stunden bei einem Stundenansatz von Fr. 240.- und Auslagen in der Höhe von Fr. 75.-, mithin ein Gesamtaufwand - inklusive Mehrwertsteuerzuschlag - von Fr. 5200.20 geltend gemacht. Das Gericht erachtet den ausgewiesenen Aufwand als erheblich überhöht, weshalb eine entsprechende Kürzung vorzunehmen ist. Unter Berücksichtigung der massgebenden Bemessungsfaktoren (Art. 7 ff. VGKE), des Umstandes, dass das Erstellen der Kostennote als im Stundenansatz enthaltene Sekretariatsarbeit zu beurteilen ist, und der Entschädigungspraxis in Vergleichsfällen ist dem Beschwerdeführer vom SEM eine Entschädigung von pauschal Fr. 2000.- (inkl. Auslagen und Mehrwertsteuerzuschlag)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