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D-835/2013 vom 27. Februar 2013</w:t>
      </w:r>
    </w:p>
    <w:p>
      <w:r>
        <w:t>Bundesverwaltungsgericht, 2013-02-27, FR</w:t>
      </w:r>
    </w:p>
    <w:p>
      <w:r>
        <w:rPr>
          <w:b/>
        </w:rPr>
        <w:t xml:space="preserve">Quelle: </w:t>
      </w:r>
      <w:r>
        <w:t>https://mcp.opencaselaw.ch/entscheid/bvger_D-835_2013</w:t>
      </w:r>
    </w:p>
    <w:p>
      <w:r>
        <w:t>FR: TAF D-835/2013 du 27 février 2013</w:t>
      </w:r>
    </w:p>
    <w:p>
      <w:r>
        <w:t>IT: TAF D-835/2013 del 27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D-835/2013 Arrêt du 27 février 2013 Composition Yanick Felley, juge unique, avec l'approbation de Robert Galliker, juge, Michel Jaccottet, greffier. Parties A._______, né le (...), B._______, née le (...), Népal, recourants, contre Office fédéral des migrations (ODM), Quellenweg 6, 3003 Berne, autorité inférieure . Objet Asile (non-entrée en matière) et renvoi (Dublin) ;décision de l'ODM du 8 février 2013 / N (...). Vu les demandes d'asile déposées en Suisse, le 6 novembre 2012, par les intéressés, la décision du 8 février 2013, notifiée cinq jours plus tard, par laquelle l'ODM, faisant application de l'art. 34 al. 2 let. d de la loi du 26 juin 1998 sur l'asile (LAsi, RS 142.31), n'est pas entré en matière sur la demande d'asile des intéressés, a prononcé leur renvoi (transfert) au Royaume-Uni et ordonné l'exécution de cette mesure, le recours du 17 février 2013 portant comme conclusions l'annulation de la décision précitée, la reconnaissance de la qualité de réfugié et l'octroi de l'asile, ainsi que l'octroi d'une admission provisoire en raison du caractère illicite, inexigible et impossible de l'exécution du renvoi, la demande d'assistance judiciaire totale, de restitution de l'effet suspensif et d'assignation à s'abstenir de prendre contact avec les pays d'origine ou de provenance et de leur transmettre toute donnée, dont dit recours est assorti, la réception du dossier de première instance par le Tribunal administratif fédéral (le Tribunal), le 21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conformément à l'art. 33 let. d LTAF et à l'art. 105 LAsi, que le Tribunal est donc compétent pour connaître du présent litige, qu'il statue de manière définitive (art. 83 let. d ch. 1 de la loi du 17 juin 2005 sur le Tribunal fédéral [LTF, RS 173.110]), que les intéressés ont qualité pour recourir (art. 48 al. 1 PA) ; que leur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 que toute autre ou plus ample conclusion est irrecevable (cf. Arrêts du Tribunal administratif fédéral suisse [ATAF] 2010/27 consid. 2.1.3 p. 368 s., ATAF 2009/54 consid. 1.3.3 p. 777 s. et ATAF 2007/8 consid. 5 p. 76 ss), qu'ainsi, seule la conclusion tendant à l'annulation de la décision attaquée est recevable, qu'aux termes de l'art. 34 al. 2 let. d LAsi, l'ODM n'entre normalement pas en matière sur une demande d'asile lorsque, en vertu d'un accord international, le requérant peut se rendre dans un Etat tiers compétent pour mener la procédure d'asile et de renvoi, que la décision attaquée est une décision de non-entrée en matière (sur la demande d'asile) et de renvoi (transfert) au Royaume-Uni, en tant qu'Etat responsable selon le règlement Dublin II,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 au terme de cet examen, 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désigné comme responsable selon les critères énoncés au chap. III, que, toutefois, d'après l'art. 3 par. 2 1ère phr. du règlement Dublin II ("clause de souveraineté"), en dérogation au par. 1, chaque Etat membre peut examiner une demande d'asile qui lui est présentée par un ressortissant d'un pays tiers, même si cet examen ne lui incombe pas en vertu des critères fixés dans le règlement,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le 13 décembre 2012, l'ODM a soumis une demande d'information aux autorités du Royaume-Uni en vertu de l'art. 21 du règlement Dublin II, que le 16 janvier 2013, celles-ci ont informé l'ODM que les recourants avaient, en date du (...), été mis au bénéfice d'un visa pour le Royaume-Uni, valable jusqu'au (...) ; que le 18 avril 2011, le recourant avait obtenu un titre de séjour valable dans ce pays jusqu'au (...), qu'au vu de ce qui précède, le 18 janvier 2013, l'ODM a présenté aux autorités britanniques compétentes une requête tendant à la reprise en charge des intéressés, basée sur l'art. 9 al. 4 du règlement Dublin II, que le 6 février 2013, celles-ci ont accepté de reprendre en charge les intéressés, conformément à ladite disposition, que la compétence du Royaume-Uni pour mener la procédure d'asile introduite par les intéressés en Suisse le 6 novembre 2012 est ainsi donnée, que selon les recourants, la Suisse devrait, en application de l'art. 3 par. 2 1ère phr. du règlement Dublin II, examiner à titre dérogatoire la demande d'asile qu'ils lui ont présentée, que le Royaume-Uni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il n'y a pas lieu d'écarter la présomption selon laquelle le Royaume-Uni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les recourants n'apportent aucun élément particulier de nature à renverser cette présomption, qu'en effet, s'agissant de leurs motifs d'asile, ils n'allèguent aucun indice concret selon lequel le Royaume-Uni n'appliquerait pas d'une manière conforme au droit la législation sur l'asile, en particulier en n'examinant pas consciencieusement et avec sérieux leurs motifs de protection et en ne leur octroyant aucun recours effectif les protégeant contre un renvoi arbitraire vers leur pays d'origine, qu'au surplus, ils allèguent ne pas pouvoir retourner au Royaume-Uni car ils seraient menacés de mort par l'époux de la recourante, lequel séjournerait dans ce pays ; que par ailleurs, ils risqueraient de se retrouver en prison en raison d'emprunts non remboursés, que ces allégations ne sont que de simples affirmations nullement étayées, que de plus, les intéressés n'ont jamais fait mention de ces menaces au cours de leurs auditions respectives, qu'elles apparaissent ainsi comme hautement invraisemblables, que si toutefois, elles devaient correspondre à la réalité, les recourants ont la possibilité de demander la protection des autorités compétentes au Royaume-Uni, que les intéressés n'allèguent pas qu'ils auraient entamé auprès de ces autorités des démarches auxquelles elles n'auraient pas donné suite, qu'ainsi, en décidant de gagner la Suisse, ils n'ont pas donné aux autorités britanniques l'occasion d'assumer leurs obligations eu égard à leur situation, que, de plus, ils ne font valoir aucun indice concret qu'ils auraient été, ou risqueraient d'être confrontés, au Royaume-Uni, en raison d'une vulnérabilité particulière, à des conditions de vie telles qu'il y aurait lieu, dans leur cas précis, de conclure à l'existence d'une violation de l'art. 3 CEDH, que, par ailleurs, les intéressés n'allèguent aucun argument démontrant l'existence d'autres raisons personnelles justifiant leur prise en charge par la Suisse, qu'au vu de ce qui précède, le transfert des recourants au Royaume-Uni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le Royaume-Uni demeure l'Etat responsable de l'examen de la demande d'asile des recourants au sens du règlement Dublin II et est tenue de les reprendre en charge dans les conditions prévues à l'art. 19 dudit règlement, que l'ODM a donc refusé à bon droit d'entrer en matière sur la demande d'asile des recourants en vertu de l'art. 34 al. 2 let. d LAsi et qu'il a prononcé leur renvoi (ou transfert) au Royaume-Uni en application de l'art. 44 al. 1 LAsi, en l'absence d'un droit à une autorisation de séjour (art. 32 let. a OA 1), que, lorsqu'une décision de non-entrée en matière Dublin doit être prononcée parce qu'un autre Etat membre de l'espace Dublin est responsable de l'examen de la demande d'asile et que, comme en l'espèce,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l'octroi de l'effet suspensif au recours est sans objet,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totale doit être rejetée (art. 65 al. 1 et 2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président du collège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