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D-8355/2015 vom 5. Januar 2016</w:t>
      </w:r>
    </w:p>
    <w:p>
      <w:r>
        <w:t>Bundesverwaltungsgericht, 2016-01-05, DE</w:t>
      </w:r>
    </w:p>
    <w:p>
      <w:r>
        <w:rPr>
          <w:b/>
        </w:rPr>
        <w:t xml:space="preserve">Quelle: </w:t>
      </w:r>
      <w:r>
        <w:t>https://mcp.opencaselaw.ch/entscheid/bvger_D-8355_2015</w:t>
      </w:r>
    </w:p>
    <w:p>
      <w:r>
        <w:t>FR: TAF D-8355/2015 du 5 janvier 2016</w:t>
      </w:r>
    </w:p>
    <w:p>
      <w:r>
        <w:t>IT: TAF D-8355/2015 del 5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D-8355/2015/pjn Urteil vom 5. Januar 2016 Besetzung Einzelrichter Hans Schürch, mit Zustimmung von Richter Daniel Willisegger; Gerichtsschreiber Christoph Basler. Parteien A._______, geboren am (...), Afghanistan, B._______, geboren am (...), Iran, C._______, geboren am (...), Afghanistan, Beschwerdeführende, gegen Staatssekretariat für Migration (SEM), Quellenweg 6, 3003 Bern, Vorinstanz. Gegenstand Nichteintreten auf Asylgesuch und Wegweisung (Dublin-Verfahren); Verfügung des SEM vom 14. Dezember 2015 / N (...). Das Bundesverwaltungsgericht stellt fest, dass die Beschwerdeführenden am 3. beziehungsweise 18. November 2015 in der Schweiz um Asyl nachsuchten, dass das SEM mit Verfügung vom 14. Dezember 2015 - eröffnet am 21. Dezember 2015 - in Anwendung von Art. 31a Abs. 1 Bst. b AsylG (SR 142.31) auf die Asylgesuche nicht eintrat, die Wegweisung aus der Schweiz nach Deutschland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23. Dezember 2015 gegen diesen Entscheid beim Bundesverwaltungsgericht Beschwerde erho­ben und dabei sinngemäss beantragten, die Schweiz solle sich als für die Behandlung ihrer Asylgesuche zuständig erklären, dass für den Inhalt der Beschwerde auf die Akten zu verweisen und - soweit entscheidwesentlich - nachfolgend darauf einzugehen ist, dass der Instruktionsrichter den Vollzug der Überstellung mit Zwischenverfügung vom 24. Dezember 2015 im Rahmen einer vorsorglichen Massnahme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29. Oktober 2015 in Deutschland ein Asylgesuch eingereicht hatte, dass das SEM die deutschen Behörden am 8. Dezember 2015 um Wiederaufnahme des Beschwerdeführers gestützt auf Art. 18 Abs. 1 Bst. b Dublin-III-VO ersuchte, dass die deutschen Behörden dem Gesuch um Wiederaufnahme des Beschwerdeführers am 10. Dezember 2015 zustimmten, dass den vorliegenden Akten zu entnehmen ist, dass sich die Beschwerde­führerin und der gemeinsame Sohn der Beschwerdeführenden vor ihrer Einreise in die Schweiz in Deutschland aufgehalten hatten (vgl. act. A7/10 S. 6), dass das SEM die deutschen Behörden am 8. Dezember 2015 um Aufnahme der Beschwerdeführerin und ihres Sohnes gestützt auf Art. 11 Dublin-III-VO ersuchte, dass die deutschen Behörden dem Gesuch um Übernahme am 10. Dezember 2015 zustimmten, dass die grundsätzliche Zuständigkeit Deutschlands somit gegeben ist, dass es keine Gründe für die Annahme gibt, das Asylverfahren und die Aufnahmebedingungen für Antragsteller in Deutschland wiesen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mit ihrem Vorbringen, ihr Sohn habe in der Schweiz Spielgefährten gefunden, sodass er die Strapazen der Reise vergessen könne, und bei einer Überstellung nach Deutschland könnte sein psychisches Wohlbefinden beeinträchtigt werden, implizit die Anwendung von Art. 17 Abs. 1 Dublin-III-VO respektive Art. 29a Abs. 3 AsylV 1 fordern,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kein konkretes und ernsthaftes Risiko dargetan haben, die deutschen Behörden würden sich weigern, sie (wieder) aufzunehmen und ihren Antrag auf internationalen Schutz unter Einhaltung der Regeln der erwähnten Richtlinien zu prüfen, dass den Akten auch keine Gründe für die Annahme zu entnehmen sind, Deutschland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bei der Befragung zur Person vom 23. November 2015 im Rahmen des rechtlichen Gehörs zu einer allfälligen Zuständigkeit Deutschlands für die Prüfung ihres Asyl- und Wegweisungsverfahrens zwar geltend machten, ihr Ziel sei die Schweiz gewesen, es gemäss Dublin-III-VO jedoch nicht im Belieben der Asylsuchenden liegt, den für die Prüfung ihres Gesuchs zuständigen Staat auszuwählen (vgl. BVGE 2010/45 E. 8.3), dass der Hinweis in der Beschwerde auf die Situation ihres bald sechsjährigen Sohnes, der in der Schweiz bereits Spielgefährten gefunden habe, die Zuständigkeit der Schweiz für die Prüfung des Asyl- und Wegweisungsverfahrens nicht zu begründen vermag, da er aufgrund seines Alters beziehungsmässig vor allem an seinen Eltern hängt und in Deutschland ebenso Spielgefährten finden dürfte, sodass sein psychisches Befinden durch einen (erneuten) Wechsel des Wohnorts nicht erheblich beeinträchtigt werden dürfte,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Deutschland angeordnet hat (Art. 32 Bst. a AsylV 1), dass die Beschwerde aus diesen Gründen abzuweisen ist,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