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D-8350/2010 vom 10. Dezember 2010</w:t>
      </w:r>
    </w:p>
    <w:p>
      <w:r>
        <w:t>Bundesverwaltungsgericht, 2010-12-10, DE</w:t>
      </w:r>
    </w:p>
    <w:p>
      <w:r>
        <w:rPr>
          <w:b/>
        </w:rPr>
        <w:t xml:space="preserve">Quelle: </w:t>
      </w:r>
      <w:r>
        <w:t>https://mcp.opencaselaw.ch/entscheid/bvger_D-8350_2010</w:t>
      </w:r>
    </w:p>
    <w:p>
      <w:r>
        <w:t>FR: TAF D-8350/2010 du 10 décembre 2010</w:t>
      </w:r>
    </w:p>
    <w:p>
      <w:r>
        <w:t>IT: TAF D-8350/2010 del 10 dicembre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D-8350/2010/dcl {T 0/2} Urteil vom 10. Dezember 2010 Besetzung Einzelrichter Bendicht Tellenbach, mit Zustimmung von Richterin Jenny de Coulon Scuntaro; Gerichtsschreiber Daniel Stadelmann. Parteien A._______, geboren (...), Georgien, (...), Beschwerdeführer, gegen Bundesamt für Migration (BFM), Quellenweg 6, 3003 Bern, Vorinstanz. Gegenstand Nichteintreten auf Asylgesuch und Wegweisung (Dublin-Verfahren; Verfügung des BFM vom 24. November 2010 / N 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am 11. Oktober 2010 in der Schweiz ein Asylgesuch stellte, dass das BFM mit - am 26. November 2010 eröffneter - Verfügung vom 24. November 2010 in Anwendung von Art. 32 Abs. 2 Bst. d AsylG auf das Asylgesuch nicht eintrat und in Anwendung der Dublin-II-Verordnung den Beschwerdeführer in die Slowakei wegwies, wobei es festhielt, einer Beschwerde gegen diese Verfügung komme keine aufschiebende Wirkung zu, dass der Beschwerdeführer mit Eingabe vom 3. Dezember 2010 gegen diesen Entscheid Beschwerde erhob und dabei beantragte, es sei die Verfügung vom 24. November 2010 vollumfänglich aufzuheben, es sei das Asylgesuch des Beschwerdeführers materiell mit Selbsteintrittsrecht der Schweizer Eidgenossenschaft zu überprüfen, indem die Angelegenheit zur Neubearbeitung und zu weiteren Abklärungen an den Beschwerdegegner zurückzuweisen sei, dass er zudem in verfahrensrechtlicher Hinsicht ersuchte, es sei ihm die unentgeltliche Rechtspflege gemäss Art. 65 Abs. 1 VwVG zu gewähren und der Beschwerde sei die aufschiebende Wirkung zu erteilen, dass das Bundesverwaltungsgericht mit Zwischenverfügung vom 6. Dezember 2010 per Telefax den Vollzug der Wegweisung gestützt auf Art. 56 VwVG provisorisch aussetzte, dass die vorinstanzlichen Akten am 7. Dezember 2010 beim Bundesverwaltungsgericht eintrafen (Art. 109 Abs. 2 AsylG), und zieht in Erwägung, dass das Bundesverwaltungsgericht endgültig über Beschwerden ge-gen Verfügungen (Art. 5 VwVG) des BFM entscheidet (Art. 105 AsylG i.V.m. Art. 31-33 VGG; Art. 83 Bst. d Ziff. 1 BGG), dass die Beschwerde frist- und formgerecht eingereicht wurde, der Beschwerdeführer durch die angefochtene Verfügung besonders berührt ist, ein schutzwürdiges Interesse an deren Aufhebung beziehungswei-se Änderung hat und daher zur Einreichung der Beschwerde legitimiert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dem Beschwerdeführer gestützt auf die Tatsache, dass er am 2. November 2008 in der Slowakei registriert beziehungsweise daktyloskopiert worden war, am 18. Oktober 2010 anlässlich der Befragung im Empfangs- und Verfahrenszentrum (EVZ) (...) das rechtliche Gehör zum bevorstehenden Nichteintretensentscheid, zur Zuständigkeit der Slowakei und zur Wegweisung in die Slowakei gewährt wurde, dass er dabei geltend gemacht habe, er kehre nicht in die Slowakei zurück, wenn er von dort nach Georgien ausgeschafft werde, dass das BFM gestützt auf die Aussagen des Beschwerdeführers und den oben erwähnten EURODAC-Treffer am 15. November 2010 an die Slowakei ein Ersuchen um Übernahme des Beschwerdeführers stellte, dass die Slowakei am 24. November 2010 dem Ersuchen um Übernahme zugestimmt hat, dass die Vorinstanz in der angefochtenen Verfügung zutreffend ausführte, weshalb die Slowakei für die Durchführung des Asylverfahrens zuständig ist, dass der Beschwerdeführer in seiner Eingabe vom 3. Dezember 2010 vorbringt, ihm drohe bei einer Rücküberstellung in die Slowakei eine Wegweisung der slowakischen Behörden nach Georgien, dass er in Georgien jedoch an Leib und Leben gefährdet sei, dass die Slowakei möglicherweise nicht bereit sei, seinen Asylantrag frei zu überprüfen, und er daher die Schweiz auf Beschwerdeebene um materielle Überprüfung seines Asylgesuches mit entsprechender Ausübung des Selbsteintrittsrechts ersuche, dass die Einwände des Beschwerdeführers gegen den vorinstanzli-chen Entscheid indessen unbehelflich sind, da es gemäss den Zustän-digkeitsregeln der Dublin-II-VO nunmehr in der Verantwortung der Slowakei liegt, das Asylverfahren betreffend den Beschwerdeführer nach den geltenden völkerrechtlichen Regeln und Standards durchzuführen und dabei eine allfällige für die Flüchtlingseigenschaft relevante oder unter dem Aspekt des Schutzes der Menschenrechte zu beachtende Gefährdung des Beschwerdeführers zu prüfen, dass die Slowakei sowohl Signatarstaat der Flüchtlingskonvention als auch der Europäischen Menschenrechtskonvention ist, dass keine konkreten Anhaltspunkte vorliegen, wonach sich die Slowakei nicht an die daraus resultierenden völkerrechtlichen Verpflich-tungen hält, dass daher keine Veranlassung besteht, die Bestimmung über das Selbsteintrittsrecht im Sinne von Art. 3 Abs. 2 Dublin-II-Verordnung anzuwenden, dass zur Vermeidung von Wiederholungen auf die zutreffenden Erwä-gungen der Vorinstanz in der angefochtenen Verfügung verwiesen wer-den kann,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in die Slowakei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die Begehren - wie sich aus den vorliegenden Erwägungen ergibt - als aussichtslos zu bezeichnen sind, weshalb die kumulativen Voraussetzungen für die Gewährung der unentgeltlichen Rechtspflege nicht erfüllt sind, dass mit dem direkten Entscheid in der Hauptsache der Verfahrensantrag auf Wiederherstellung der aufschiebenden Wirkung gegenstandslos geworden ist, dass bei diesem Ausgang des Verfahrens die Kosten von Fr. 600.-- (Art. 2 und 3 VGKE)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 (in Kopie)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