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D-834/2011 vom 8. Februar 2011</w:t>
      </w:r>
    </w:p>
    <w:p>
      <w:r>
        <w:t>Bundesverwaltungsgericht, 2011-02-08, DE</w:t>
      </w:r>
    </w:p>
    <w:p>
      <w:r>
        <w:rPr>
          <w:b/>
        </w:rPr>
        <w:t xml:space="preserve">Quelle: </w:t>
      </w:r>
      <w:r>
        <w:t>https://mcp.opencaselaw.ch/entscheid/bvger_D-834_2011</w:t>
      </w:r>
    </w:p>
    <w:p>
      <w:r>
        <w:t>FR: TAF D-834/2011 du 8 février 2011</w:t>
      </w:r>
    </w:p>
    <w:p>
      <w:r>
        <w:t>IT: TAF D-834/2011 del 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D-834/2011law/joc/dcl Urteil vom 8. Februar 2011 Besetzung Einzelrichter Walter Lang, mit Zustimmung von Richterin Nina Spälti Giannakitsas, Gerichtsschreiberin Claudia Jorns Morgenegg. Parteien A._______, geboren am (...), Indien, vertreten durch lic. phil. I Annelise Gerber, (...), Beschwerdeführer, gegen Bundesamt für Migration (BFM), Quellenweg 6, 3003 Bern, Vorinstanz . Gegenstand Nichteintreten auf Asylgesuch und Wegweisung (Dublin-Verfahren); Verfügung des BFM vom 26. Januar 2011 / N (...). Das Bundesverwaltungsgericht stellt fest, dass das BFM mit Verfügung vom 26. Januar 2011 - eröffnet am 27. Januar 2011 - in Anwendung von Art. 34 Abs. 2 Bst. d des Asyl-gesetzes vom 26. Juni 1998 (AsylG, SR 142.31) auf das Asylgesuch des Beschwerdeführers vom 30. August 2010 nicht eintrat, die Weg­weisung nach Spanien verfügte, den Beschwerdeführer - unter An­dro-hung von Zwangsmitteln im Unterlassungsfall - aufforderte, die Schweiz spätestens am Tag nach Ablauf der Beschwerdefrist zu ver­lassen, feststellte, der Kanton Solothurn sei verpflichtet, die Wegwei-sungsverfügung zu vollziehen, und eine allfällige Beschwerde gegen die vorliegende Verfügung habe keine aufschiebende Wirkung, und dem Beschwerdeführer die editionspflichtigen Akten gemäss Aktenver-zeichnis aushändigte, dass der Beschwerdeführer mit Eingabe seiner Rechtsvertreterin vom 2. Februar 2011 gegen diese Verfügung beim Bundesverwaltungs­gericht Beschwerde erheben und beantragen liess, auf sein Asylge-such sei einzu­treten und das Asylverfahren in der Schweiz durchzu-führen, es sei die Flüchtlingseigenschaft festzustellen und dem Be-schwerdeführer Asyl zu gewähren, gegebenenfalls sei die Unzulässig-keit und die Unzumutbarkeit des Vollzuges der Wegweisung sowohl nach Spanien als auch nach Indien festzustellen und den Beschwer-deführer als Folge davon vorläufig aufzunehmen sowie, es sei gege-benenfalls der Fall zur Neubeurteilung an das BFM zurück­zuweisen, dass er in verfahrensrechtlicher Hinsicht zudem beantragen liess, es sei die unentgeltliche Rechtspflege im Sinne von Art. 65 Abs. 1 des Bundesgesetzes vom 20. Dezember 1968 über das Verwaltungsver-fahren (VwVG, SR 172.021) zu gewähren, dass die vorinstanzlichen Akten am 3. Februar 2011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Einschränkung - einzutreten ist (Art. 108 Abs. 2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den Begehren, es sei die Flüchtlingseigenschaft des Be-schwerdeführers festzustellen und ihm Asyl zu gewähren, der Streit-gegenstand in unzulässiger Weise über den in der angefochtenen Ver-fügung geregelten Anfechtungsgegenstand hinaus erweitert wird (vgl. AUER, a.a.O., S. 63; BGE 110 V 51 E. 3c), weshalb auf diese Begehren nicht einzutreten ist, dass auch auf die Anträge, es sei (gegebenenfalls) infolge Unzulässigkeit und Unzumutbarkeit des Vollzuges der Wegweisung des Beschwerde-führers nach Indien die vorläufige Aufnahme anzuordnen, nicht einzu-treten ist, da im Rahmen des Dublin-Verfahrens im Sinne von Art. 34 Abs. 2 Bst. d AsylG systembedingt kein Raum bleibt für Ersatzmass-nahmen im Sinne von Art. 44 Abs. 2 AsylG i.V.m. Art. 83 Abs. 1 - 4 des Bundesgesetzes vom 16. Dezember 2005 über die Auslän­derinnen und Ausländer (AuG, SR 142.20), dass im vorliegenden Beschwerdeverfahren mithin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gemäss des ersten Abschnitts von Art. 9 Abs. 4 Dublin-II-VO ein Asylbewerber, der einen oder mehrere Aufenthaltstitel besitzt, die we­niger als zwei Jahre zuvor abgelaufen sind oder der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der Beschwerdeführer dem BFM gegenüber angab, er sei am 14. Mai 2006 mittels Schengen-Visum, ausgestellt in Indien, auf dem Luftweg nach Spanien gereist, habe sich dort am 25. Mai 2006 in Bar-celona angemeldet, sich unter seinem Namen registrieren lassen und habe sich legal in B._______ aufgehalten, wo er unter einer falschen Identität von 2007 bis 2008 gearbeitet habe (vgl. A1/14 S. 3, S. 7 f., A8/4 S. 2 f.), dass er im Weiteren zu Protokoll gab, er sei zwischen dem 15. und dem 20. November 2009 auf dem Luftweg nach Indien zurückgekehrt und von dort am 20. August 2010 nach Kathmandu, Sri Lanka, gereist, wo er sich bis am 26. August 2010 aufgehalten habe, bevor er via Dubai nach Rom geflogen und danach mittels Personenwagen am 30. August 2010 in die Schweiz gelangt sei (vgl. A1/14 S. 3 und S. 7 ff., A8/4 S. 1 f.), dass aufgrund dieser Angaben davon auszugehen ist, dass sich der Beschwerdeführer von Juni 2006 bis mindestens November 2009 legal in Spanien aufgehalten hat und somit im Zeitpunkt seiner Einreise vom 30. August 2010 in die Schweiz in Spanien über einen Aufenthaltstitel im Sinne des ersten Abschnitts von Art. 9 Abs. 4 Dublin-II-VO verfügte, dass im Weiteren - einhergehend mit der Folgerung des BFM - die Aussage des Beschwerdeführers, im November 2009 von Spanien nach Indien zurückgekehrt und im August 2010 von Indien via Sri Lanka nach Dubai und Italien gereist zu sein, in Zweifel zu ziehen ist, dass zwar entgegen der Ansicht des Befragers des BFM die Air Slowakia vor ihrem Grounding im Jahre 2010 auch Barcelona-Amritsrar als Flugroute in ihrem Angebot hatte (vgl. A8/4 S. 1), dass indessen die Darstellung des Beschwerdeführers, von Indien nach Kathmandu, Sri Lanka, gereist zu sein, wo er sich sechs Tage aufgehalten habe (vgl. A1/14 S. 3 und 10, A8/4 S. 1 f.), schon deswe-gen nicht glaubhaft ist, weil Kathmandu nicht in Sri Lanka, sondern in Nepal liegt, dass der Beschwerdeführer zudem weder Reisepapiere noch andere Dokumente (wie beispielsweise ein Flugticket) einreichte, mit der er die von ihm im angegebenen Zeitraum beschriebene Rückkehr nach Indien und die anschliessende Ausreise belegen könnte, dass das BFM vor diesem Hintergrund zu Recht die Annahme traf, der Beschwerdeführer habe seit seiner Einreise nach Spanien das Ho-heitsgebiet der Mitgliedstaaten nicht verlassen und in der Folge ge-stützt auf Art. 9 Abs. 4 Dublin-II-VO die spanischen Behörden am 1. Oktober 2010 um Rückübernahme des Beschwerdeführers ersuchte (vgl. A13/5 S. 2), dass die Anfrage des BFM zudem innerhalb der in Art. 17 Abs. 1 Dub­lin-II-VO vorgegebenen Frist erfolgte, dass die spanischen Behörden mit Schreiben vom 30. November 2010 - und damit innerhalb der in Art. 18 Abs. 1 Dublin-II-VO vorgesehenen Frist - einer Rückübernahme des Beschwerdeführers zustimmten (vgl. A 16/1), dass diese Zustimmung zwar nicht mit Bezug auf die vom BFM ange-rufene Norm, sondern gestützt auf Art. 10 Abs. 2 Dublin-II-VO erfolgte, womit die spanischen Behörden implizit zu verstehen gaben, dass sie - selbst wenn der Beschwerdeführer den Raum der Mitgliedstaaten zwischenzeitlich verlassen hätte - aufgrund des zuvor ununterbroche-nen Aufenthaltes des Beschwerdeführers von mindestens fünf Mona-ten in Spanien, zur Prüfung des Asylgesuches zuständig seien, dass das BFM aufgrund dieser Sachlage in der angefochtenen Verfü-gung zu Recht von der Zuständigkeit Spaniens ausging, dass der Beschwerdeführer weder im Rahmen des vorinstanzlichen Verfahrens (vgl. A8/4 S. 3) noch in seiner Rechtsmittelschrift die Zu-ständigkeit Spaniens explizit bestreitet, dass er jedoch argumentiert, Spanien würde ihn nach Indien, wo er dieselben Probleme hätte, zurückschaffen, und er sei in Spanien durch Angehörige des C._______ - der ihn in Indien bereits bedroht habe - angegriffen worden, wobei diese ihn danach bei der Polizei fälschlicherweise angezeigt hätten, dass daher sein Leben auch in Spanien bedroht wäre, dass er zur Stützung dieser Vorbringen auf Beschwerdeebene in Spanisch und Katalanisch verfasste Polizei- und Gerichtsdokumente einreicht, dass diese Einwände jedoch unbegründet erscheinen, da Spanien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Spanien wür-de sich nicht an die daraus resultierenden Verpflichtungen halten, dass Spanien zudem im Vorfeld der Aufnahme in die Europäische Union (EU), wie alle Beitrittskandidaten, hinsichtlich der Einhaltung seiner völkerrechtlichen Verpflichtungen (auch im Asylbereich) über­prüft wurde und mit der Aufnahme in die EU den acquis der EU im Be­reich Menschenrechte übernommen hat, dass sich aus den Akten auch sonst keine Gründe ergeben, welche zur Ausübung des Selbsteintrittsrechts der Schweiz (Art. 3 Abs. 2 Dublin-II-VO) Anlass geben könnten, dass den vom Beschwerdeführer eingereichten Dokumenten einzig zu entnehmen ist, dass gegen den Beschwerdeführer wegen eines An-griffs und Diebstahls von Geld am 13. Juli 2008 in B._______ eine An-zeige und am 14. Juli 2008 eine Einvernahme erfolgte sowie das In-struktionsgericht (...) von B._______ den Beschwerdeführer vergeblich da-zu aufrief, vom 27. August 2008 bis am 29. Oktober 2009 eine Dekla-ration als Opfer einzureichen, und damit weder der von ihm beschrie-bene Angriff noch die Falschanzeige belegt werden, dass im Übrigen Spanien über ein funktionierendes Justizsystem ver-fügt und sich der Beschwerdeführer somit vor allfälligen Angriffen oder Falschanzeigen seitens Dritter an die Behörden Spaniens wenden könnte,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 wie zuvor bereits erwähnt - systembedingt kein Raum bleibt für Ersatzmassnahmen im Sinne von Art. 44 Abs. 2 AsylG i.V.m. Art. 83 Abs. 1 AuG, dass eine entsprechende Prüfung soweit notwendig vielmehr bereits im Rahmen des Nichteintretensentscheides stattfinden muss, dass in diesem Sinne die Vorinstanz den Vollzug der Wegweisung nach Spanien zu Recht als zulässig, zumutbar und möglich bezeichnet hat, dass insofern der Beschwerdeführer in seiner Rechtsmittelschrift im Weiteren pauschal beantragt, "gegebenenfalls" das Dossier zur Neu-beurteilung an das BFM zurückzuweisen, dieses nicht näher begrün-dete Begehren abzuweisen ist, zumal mit Blick auf die Frage der Zu-ständigkeit für die Durchführung des Asyl- und Wegweisungsverfahren der rechtserhebliche Sachverhalt vollständig erstellt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Gewährung der unentgeltlichen Prozessführung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