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D-8348/2015 vom 30. Dezember 2015</w:t>
      </w:r>
    </w:p>
    <w:p>
      <w:r>
        <w:t>Bundesverwaltungsgericht, 2015-12-30, FR</w:t>
      </w:r>
    </w:p>
    <w:p>
      <w:r>
        <w:rPr>
          <w:b/>
        </w:rPr>
        <w:t xml:space="preserve">Quelle: </w:t>
      </w:r>
      <w:r>
        <w:t>https://mcp.opencaselaw.ch/entscheid/bvger_D-8348_2015</w:t>
      </w:r>
    </w:p>
    <w:p>
      <w:r>
        <w:t>FR: TAF D-8348/2015 du 30 décembre 2015</w:t>
      </w:r>
    </w:p>
    <w:p>
      <w:r>
        <w:t>IT: TAF D-8348/2015 del 30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D-8348/2015 Arrêt du 30 décembre 2015 Composition Yanick Felley, juge unique, avec l'approbation de Claudia Cotting-Schalch, juge; Edouard Iselin, greffier. Parties A._______, née le (...), et son fils B._______, né le (...), Erythrée, recourants, contre Secrétariat d'Etat aux migrations (SEM), Quellenweg 6, 3003 Berne, autorité inférieure. Objet Asile (non-entrée en matière / procédure Dublin) et renvoi; décision du SEM du 16 décembre 2015 / N (...). Vu la demande d'asile déposée en Suisse par A._______, accompagnée de son fils mineur, le 5 juin 2015, le procès-verbal (ci-après : pv) de l'audition du 11 juin 2015, lors de laquelle elle a notamment déclaré s'être expatriée avec son fils le 20 juin 2014 et, après leur débarquement en Italie, le 31 mai 2015, avoir quitté rapidement le centre d'accueil où il avaient été placés, pour se rendre en Suisse, la demande de prise en charge adressée aux autorités italiennes compétentes le 7 juillet 2015, restée sans réponse dans le délai prévu à cet effet, l'acte du 15 décembre 2015, par lequel les autorités italiennes ont accepté cette demande de prise en charge, la décision du 16 décembre 2015, notifiée trois jours plus tard, par laquelle le SEM, en application de l'art. 31a let. b LAsi (RS 142.31), n'est pas entré en matière sur la demande d'asile de l'intéressée et son fils, a prononcé leur transfert vers l'Italie, ordonnant l'exécution de cette mesure, le recours du 23 décembre 2015, concluant à l'annulation de cette décision et à la désignation de la Suisse comme Etat responsable du traitement de la demande d'asile, les demandes de dispense du versement d'une avance et des frais de procédure ainsi que d'octroi de l'effet suspensif dont il est assorti, la réception du dossier de première instance par le Tribunal administratif fédéral (ci-après : le Tribunal), le 28 décembre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recours, que A._______ a qualité pour recourir (art. 48 al. 1 PA),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5.4), que, saisi d'un recours contre une décision de non-entrée en matière sur une demande d'asile, le Tribunal se limite à examiner le bien-fondé d'une telle décision (cf. ATAF 2014/39 consid. 2 et réf. cit.), qu'il est renoncé à un échange d'écritures, le présent arrêt n'étant motivé que sommairement (cf. art. 111a al. 1 et 2 LAsi), qu'il convient de se prononcer en premier lieu sur les griefs formels invoqués par la recourante, que l'intéressée fait valoir en vain que la réponse des autorités italiennes aurait dû lui être soumise avant le prononcé de la décision attaquée afin qu'elle puisse se prononcer sur les garanties données (cf. p. 3 du mémoire), qu'il n'est pas nécessaire, dans le cadre des "procédures Dublin", de soumettre préalablement la réponse des autorités italiennes au requérant d'asile lui-même, afin qu'il puisse en particulier se prononcer sur cette question (cf. notamment ATAF 2015/4, spéc. consid. 3 à contrario); qu'en outre, la présente réponse a été transmise à la recourante en même temps que la décision du 16 décembre 2015 (cf. chiffre 5 du dispositif de ce prononcé) et elle a pu ainsi s'exprimer sur celle-ci et en particulier sur les garanties offertes dans le cadre de son recours, que c'est également en vain que l'intéressée reproche au SEM de ne pas lui avoir fourni la circulaire italienne du 8 juin 2015, dont il est fait mention dans la décision attaquée (cf. p. 4 pt. 2 par. 2 du mémoire); qu'en effet, aucune copie de cette pièce ne se trouve dans le dossier, vu son caractère notoire, celle-ci pouvant être facilement consultée via l'Internet, que ces griefs d'ordre formel étant écartés, il y a maintenant lieu de déterminer si le SEM était fondé à appliquer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1 et 29a al. 1 de l'ordonnance 1 sur l'asile du 11 août 1999 [OA 1, RS 142.311] dans sa nouvelle version, entrée en vigueur le 1er juillet 2015, conforme à la modification du 12 juin 2015 [RO 2015 1849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reconnu, lors de l'audition du 11 juin 2015, avoir débarqué en Italie avec son fils, le 31 mai 2015, que selon l'art. 13 par. 1 du Règlement Dublin III, lorsqu'il est établi que le demandeur a franchi irrégulièrement la frontière d'un État membre dans lequel il est entré en venant d'un État tiers, cet État membre est responsable de l'examen de la demande de protection internationale, responsabilité qui prend fin douze mois après la date du franchissement irrégulier de la frontière, que le 7 juillet 2015, le SEM a dès lors soumis aux autorités compétentes italiennes, dans les délais fixés à l'art. 21 par. 1 du règlement Dublin III, une requête aux fins de prise en charge (cf. art. 18 par. 1 point a du règlement Dublin III), que, n'ayant pas répondu à cette demande dans le délai prévu par l'art. 22 par. 1 du règlement Dublin III, l'Italie est réputée l'avoir acceptée et, partant, avoir reconnu sa compétence pour traiter la demande d'asile déposée par A._______ (cf. art. 22 par. 7 du règlement Dublin III), que par sa réponse du 15 décembre 2015, l'Italie a par ailleurs confirmé, de manière tardive, sa responsabilité pour traiter la demande de protection internationale déposée par la recourante, en conformité avec l'art. 13 par. 1 précité, que, dans ce contexte, l'intéressée ne saurait tirer bénéfice du fait qu'elle est actuellement enceinte des oeuvres d'un homme déjà marié en Erythrée, qui réside dans un autre canton qu'elle et dont elle ne connaît pas l'adresse exacte, mais seulement le numéro de téléphone (cf. p. 3 par. 2 du mémoire de recours); qu'en effet, cette relation et la grossesse qui en a résulté n'existaient pas encore au moment du dépôt de la demande d'asile en Suisse le 5 juin 2015 (cf. les déclarations faites lors de l'audition et l'attestation de grossesse du 23 décembre 2015 jointe au recours), de sorte qu'ils ne peuvent être retenus dans le cadre de la détermination de l'Etat responsable (cf. à ce sujet le "principe de pétrification" consacré à l'art. 7 par. 2 du règlement Dublin III ainsi que la motivation y relative figurant à la p. 5 in initio); qu'en outre, au vu des explications données dans le recours (cf. ci-dessus), on ne saurait admettre l'existence de liens de type familial au sens retenu par le règlement Dublin III (cf. à ce propos les art. 2 point g et 9 s.), qu'au vu de ce qui précède, la compétence de l'Italie pour mener la procédure d'asile introduite par l'intéressée en Suisse est donnée, que la recourante s'oppose toutefois à un transfert vers ce pays, faisant en particulier valoir l'absence de garanties individuelles et concrètes d'accueil en Italie et invoquant en outre qu'elle est actuellement enceinte, qu'en argumentant de la sorte, elle sollicite l'application de la clause de souveraineté, prévue à l'art. 17 par. 1 du règlement Dublin III, que l'Italie est liée à la CharteUE et est signataire de la Convention du 28 juillet 1951 relative au statut des réfugiés (RS 0.142.30, ci-après : Conv. réfugiés), de la CEDH et de la Convention du 10 décembre 1984 contre la torture et autres peines ou traitements cruels, inhumains ou dégradants (RS 0.105,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l'Italie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arrêt précité M.S.S. c. Belgique et Grèce §§ 338 ss; arrêt de la CourEDH R.U. c. Grèce du 7 juin 2011, requête n° 2237/08, §§ 74 ss), ce qui est le cas en présence d'une pratique avérée de violation des normes minimales de l'Union européenne (cf. ATAF 2010/45 consid. 7.5), qu'il est notoire que les autorités italiennes connaissent de sérieux problèmes relatifs à leur capacité d'accueil de nouveaux requérants d'asile, qu'à la différence de la situation prévalant en Grèce, on ne saurait cependant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arrêts de la CourEDH Tarakhel contre Suisse du 4 novembre 2014, requête n° 29217/12, par. 106-115; M.S.S. contre Belgique et Grèce du 21 janvier 2011, requête n° 30696/09),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précité consid. 7.4 et 7.5;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précité consid. 7.4 et 7.5), que, dans le cas particulier, A._______ n'a pas démontré l'existence d'un risque concret que les autorités italiennes refuseraient de la pendre en charge avec son fils et de mener à terme l'examen de sa demande de protection, en violation de la directive Procédure, qu'en outre, elle n'a fourni aucun élément concret susceptible de démontrer que l'Italie ne respecterait pas le principe du non­refoulement, et donc faillirait à ses obligations internationales en la renvoyant avec sa famille dans un pays où leur vie, leur intégrité corporelle ou leur liberté seraient sérieusement menacées, ou encore d'où ils risqueraient d'être astreints à se rendre dans un tel pays, qu'à l'appui de son recours, A._______ soutient que les autorités suisses n'ont pas obtenu de l'Italie des garanties individuelles et suffisamment concrètes pour accueillir sa famille, que sur la question de la garantie en vue d'un transfert de personnes vulnérables en Italie, le Tribunal, en reprenant les exigences posées par la CourEDH dans l'arrêt Tarakhel précité, a rendu un arrêt selon lequel les autorités suisses ne peuvent pas procéder à un transfert d'une famille, sans avoir préalablement obtenu de la part des autorités italiennes une garantie individuelle concernant, d'une part, une prise en charge adaptée à l'âge des enfants et, d'autre part, la préservation de l'unité familiale (cf. ATAF 2015/4 précité), que le Tribunal a indiqué que l'existence de garanties de la part de l'Italie d'un hébergement conforme aux besoins particuliers des enfants et au respect de l'unité familiale n'était pas une simple modalité de mise en oeuvre du transfert, mais une condition matérielle de la conformité du transfert aux engagements de la Suisse relevant du droit international (cf. ATAF 2015/4 précité), que dite condition est donc soumise à un contrôle juridictionnel, que ce contrôle ne saurait être considéré comme valablement exercé s'il doit se limiter à reconnaître de manière toute générale la licéité d'un futur transfert sous réserve du respect des conditions qu'il doit remplir, pour être conforme au droit international, qu'en l'espèce, dans la réponse, certes tardive, des autorités italiennes du 15 décembre 2015, celles-ci ont mentionné les coordonnées ainsi que les dates de naissance de la recourante et de son fils, qu'elles les ont également reconnus comme famille ("nucleo familiare"), que s'agissant de la prise en charge, l'Italie a, par circulaires des 2 février et 8 juin 2015 (citée dans la réponse précitée), informé les Etats membres que toute famille avec enfants sera prise en charge dans un hébergement conforme à leurs besoins particuliers et dans le respect de l'unité familiale, que par ailleurs, elle a établi une liste de programmes de structures d'accueil relevant du Système de protection pour requérants d'asile et réfugiés (SPRAR), auprès desquels des places ont été réservées pour l'hébergement de familles avec enfants mineurs, devant être transférées en Italie en application du règlement Dublin III, que les autorités italiennes ont indiqué dans leur réponse que le transfert des intéressés devait se faire via l'aéroport de C._______, qu'en l'état actuel, selon la liste contenue dans la circulaire italienne du 8 juin 2015, il existe des postes d'accueil dans la province de C._______, à D._______ et E._______, ainsi que d'autres structures dans le reste de F._______, respectivement dans la région voisine de G._______, facilement atteignable depuis C._______, que l'assignation à une structure d'accueil concrète relève de la compétence des autorités italiennes au moment de l'arrivée des intéressés sur territoire italien (cf. à ce sujet en particulier arrêt du Tribunal D-6334/2015 du 13 octobre 2015, p. 9), que dans ce contexte, il convient encore de relever que la recourante et son fils ont été enregistrés et placés dans un centre pour requérants d'asile de la région de C._______ le jour même de leur débarquement en Italie, le 31 mai 2015 (cf. les déclarations de la recourante lors de l'audition [p. 7 pt. 5.02 du pv] et les deux cartes de ce centre les concernant, établies le 31 mai 2015), qu'il convient pour le surplus de renvoyer aux considérants détaillés de la décision attaquée sur cet aspect, suffisamment explicites et motivés (art. 109 al. 3 LTF, par renvoi de l'art. 4 PA), que par conséquent, la présomption selon laquelle l'Italie offre les garanties individuelles et suffisamment concrètes d'une prise en charge adaptée à l'âge de l'enfant et de la préservation de l'unité familiale n'est pas renversée, que A._______ ne saurait tirer bénéfice du fait qu'elle est désormais enceinte, que la recourante n'a fait état qu'au stade du recours, soit de manière fort tardive, de sa grossesse, de sorte qu'on ne saurait faire grief au SEM de ne pas en avoir informé les autorités italiennes durant la procédure de première instance et de ne pas avoir tenu compte de cet élément dans sa décision, qu'il n'y a pas lieu d'admettre que les autorités italiennes, qui ont accepté le transfert de la recourante et de son fils en leur fournissant les garanties individuelles et concrètes d'une prise en charge adaptée à leur situation, refuseraient ou ne seraient pas en mesure de fournir aussi un encadrement adéquat à l'enfant à naître, que l'intéressée n'a pas laissé entendre que sa grossesse serait difficile et que sa santé ou celle du foetus seraient précaires, qu'elle n'a ainsi pas allégué ni a fortiori établi, dans le cadre de la présente procédure, qu'elle ne serait pas en mesure de voyager pour ce motif ou que son transfert en Italie représenterait un danger concret pour sa santé ou celle de l'enfant à naître, qu'il incombera toutefois aux autorités suisses chargées de l'exécution du transfert d'informer notamment sans délai les autorités italiennes de cet élément nouveau et de leur fournir les renseignements permettant une prise en charge adéquate, en particulier s'agissant du suivi de la grossesse (cf. art. 31 et 32 du règlement Dublin III), qu'enfin l'intéressée n'a en rien démontré l'existence d'une relation stable et durable avec le père de l'enfant à naître, au sens de l'art. 8 CEDH, que, dans ces conditions, le transfert vers l'Italie n'est pas contraire aux obligations de la Suisse découlant de la CEDH et ne contrevient pas non plus aux art. 3, 14 et 16 Conv. torture, ni aux obligations découlant de la de la convention du 20 novembre 1989 relative aux droits de l'enfant (cf. p. 4 pt. 2 du mémoire de recours), de sorte qu'il n'y a pas lieu de faire application de la clause de souveraineté pour cette raison,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2015/9 précité), que le SEM a en particulier examiné les objections de l'intéressée à son transfert exposées lors de son audition, celle-ci désirant pouvoir offrir un avenir meilleur à son fils, que le SEM, sur la base des informations dont il disposait au moment du prononcé de sa décision, a exercé correctement son pouvoir d'appréciation, en relation avec la disposition précitée; qu'il a notamment tenu compte de tous les éléments allégués alors par la recourante, laquelle a été dûment entendue, a motivé sa décision à cet égard, et n'a pas fait preuve d'arbitraire dans son appréciation ni violé le principe de la proportionnalité ou de l'égalité de traitement, que l'autorité de première instance a établi de manière complète et exacte l'état de fait pertinent et n'a commis ici ni excès ni abus de son large pouvoir d'appréciation en refusant d'admettre l'existence de raisons humanitaires au sens de l'art. 29a al. 3 OA 1 en combinaison avec l'art. 17 par. 1 du règlement Dublin III (cf. ATAF 2015/9 précité consid. 8), qu'il n'y a donc pas lieu de faire application de la clause discrétionnaire de l'art. 17 par. 1 du règlement Dublin III en combinaison avec l'art. 3 CEDH, ni d'ailleurs avec l'art. 29a al. 3 OA 1, que, finalement, il convient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et ATAF 2010/45 précité consid. 8.3; cf. aussi les objections au transfert en Italie exposées lors de l'audition [cf. p. 12 ci-dessus et pt. 8.01 p. 9 du pv]), que l'Italie demeure dès lors l'Etat responsable de l'examen de la demande d'asile de la recourante au sens du règlement Dublin III et est tenue - en vertu de l'art. 13 par. 1 dudit règlement - de la prendre en charge avec son enfant, dans les conditions prévues aux art. 21, 22 et 29, que, dans ces conditions, c'est à bon droit que le SEM n'est pas entré en matière sur la demande d'asile, en application de l'art. 31a al. 1 let. b LAsi, et qu'il a prononcé le transfert de Suisse de l'intéressée et de son enfant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le présent arrêt rend sans objet les demandes d'octroi de l'effet suspensif au recours et de dispense du versement d'une avance de frais, que dans la mesure où les conclusions du recours étaient d'emblée vouées à l'échec, la demande d'assistance judiciaire partielle (dispense du versement de frais de procédure) doit être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autorités suisses chargées de l'exécution du transfert devront informer les autorités italiennes de la situation actuelle de la recourante et de son enfant et leur fournir les renseignements permettant une prise en charge adéquate dès leur arrivée en Italie. 3. La requête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