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D-8343/2015 vom 19. Mai 2016</w:t>
      </w:r>
    </w:p>
    <w:p>
      <w:r>
        <w:t>Bundesverwaltungsgericht, 2016-05-19, DE</w:t>
      </w:r>
    </w:p>
    <w:p>
      <w:r>
        <w:rPr>
          <w:b/>
        </w:rPr>
        <w:t xml:space="preserve">Quelle: </w:t>
      </w:r>
      <w:r>
        <w:t>https://mcp.opencaselaw.ch/entscheid/bvger_D-8343_2015</w:t>
      </w:r>
    </w:p>
    <w:p>
      <w:r>
        <w:t>FR: TAF D-8343/2015 du 19 mai 2016</w:t>
      </w:r>
    </w:p>
    <w:p>
      <w:r>
        <w:t>IT: TAF D-8343/2015 del 19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D-8343/2015 Urteil vom 19. Mai 2016 Besetzung Richter Bendicht Tellenbach (Vorsitz), Richterin Emilia Antonioni Luftensteiner, Richter Hans Schürch, Gerichtsschreiber Daniel Merkli. Parteien A_______, geboren am (...), Eritrea, und deren Tochter B.______, geboren am (...), Äthiopien, (...) Beschwerdeführerinnen, gegen Staatssekretariat für Migration (SEM), Quellenweg 6, 3003 Bern, Vorinstanz. Gegenstand Nichteintreten auf Asylgesuch und Wegweisung (Dublin-Verfahren); Verfügung des SEM vom 15. Dezember 2015 / N________ Das Bundesverwaltungsgericht stellt fest, dass das BFM (heute: SEM) mit Verfügung vom 7. August 2014 in Anwendung von Art. 31a Abs. 1 Bst. b AsylG auf die Asylgesuche der Beschwerdeführerinnen vom 5. Mai 2014 nicht eintrat und sie in Anwendung der Dublin-III-Verordnung nach Italien wegwies, dass das Bundesverwaltungsgericht mit Urteil vom 23. September 2015 eine gegen diesen Entscheid erhobene Beschwerde guthiess, die angefochtene Verfügung aufhob und das Verfahren zur vollständigen und korrekten Feststellung des rechtserheblichen Sachverhalts an die Vorinstanz zurückwies, dass das SEM mit - am 21. Dezember 2015 eröffnetem - Entscheid vom 15. Dezember 2015 in Anwendung von Art. 31a Abs. 1 Bst. b AsylG auf die Asylgesuche der Beschwerdeführerinnen vom 5. Mai 2014 erneut nicht eintrat und sie in Anwendung der Dublin-III-Verordnung nach Italien wegwies, wobei es festhielt, einer allfälligen Beschwerde käme keine aufschiebende Wirkung zu, dass die Beschwerdeführerinnen mit undatierter, zuhanden der Schweizerischen Post am 23. Dezember 2015 aufgegebener Eingabe gegen diese Verfügung frist- und formgerecht Beschwerde erhoben, dass in verfahrensrechtlicher Hinsicht unter anderem darum ersucht wurde, es sei im Sinne vorsorglicher Massnahmen der Beschwerde die aufschiebende Wirkung zu erteilen und unter Verzicht auf das Erheben eines Kostenvorschusses die unentgeltliche Rechtspflege im Sinne von Art. 65 Abs. 1 VwVG zu gewähren, dass das Bundesverwaltungsgericht mit Telefax vom 24. Dezember 2015 gestützt auf Art. 56 VwVG den Vollzug der Wegweisung vorläufig aussetzte, dass es mit Zwischenverfügung vom 29. Dezember 2015 der Beschwerde die aufschiebende Wirkung zuerkannte und unter Verzicht auf das Erheben eines Kostenvorschusses das Gesuch um Gewährung der unentgeltlichen Rechtspflege im Sinne von Art. 65 Abs. 1 VwVG guthiess, dass das SEM nach gewährter Fristerstreckung in seiner Vernehmlassung vom 18. Februar 2016 die Abweisung der Beschwerde beantragte und mit ergänzender Eingabe vom 22. Februar 2016 eine aktualisierte Liste mit Aufnahmeprojekten des Sistema di Protezione per Richiedenti Asilo e Rifugiati (SPRAR) vom 15. Februar 2016 einreichte, dass die Beschwerdeführerinnen mit Eingabe vom 29. Februar 2016 auf die Argumentation der Vorinstanz Stellung bezogen,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Beschwerdeführerinnen am 5. Mai 2014 in der Schweiz um Asyl nachsuchten, dass ein Abgleich mit dem zentralen Visa-Informationssystem (CS-Vis) ergab, dass den Beschwerdeführerinnen von Italien ein vom (...) bis (...) gültiges Visum ausgestellt worden war, dass, nachdem die italienischen Behörden das Übernahmeersuchen des SEM vom 3. Juni 2014 innert der in Art. 22 Abs. 7 Dublin-III-VO vorgesehenen Frist unbeantwortet liessen, das SEM unter dem Aspekt der Rangfolge der Kriterien Italien zu Recht als zuständig für die Durchführung des Asylverfahrens der Beschwerdeführerinnen erachtete, dass die Beschwerdeführerinnen die grundsätzliche Zuständigkeit Italiens denn auch nicht bestreiten, dass allerdings zu prüfen war, ob die gemäss dem Urteil des EGMR Tarakhel gegen die Schweiz vom 4. November 2014 von den italienischen Behörden einzuholenden individuellen Garantien einer kindgerechten und die Einheit der Familie respektierenden Unterbringung vorliegen, dass sich hierzu das Bundesverwaltungsgericht in BVGE 2015/4 ausführlich geäussert und insbesondere festgestellt hat, dass diese Garantien keine blosse Überstellungsmodalität darstelle, sondern eine Voraussetzung der völkerrechtlichen Zulässigkeit der Anordnung einer Überstellung nach Italien, und demzufolge im Zeitpunkt der Verfügung der Vorinstanz eine konkretisierte individuelle Zusicherung vorliegen müsse, mit welcher namentlich garantiert werde, dass eine dem Alter des Kindes beziehungsweise der Kinder entsprechende Unterkunft bei der Ankunft der Familie in Italien zur Verfügung stehe und dass diese bei der Unterbringung nicht getrennt werde, dass das Bundesverwaltungsgericht mit Urteil vom 23. September 2015 feststellte, inbezug auf die genannte Frage der Völkerrechtskonformität einer Überstellung nach Italien sei der entscheidrelevante Sachverhalt nicht genügend erstellt, weshalb der Nichteintretensentscheid vom 7. August 2014 aufgehoben und das Verfahren zur vollständigen und korrekten Feststellung des rechtserheblichen Sachverhalts an die Vorinstanz zurückgewiesen wurde, dass die italienischen Behörden am 15. Dezember 2015 dem Übernahmeersuchen des SEM nachträglich explizit zustimmten, wobei die Beschwerdeführerinnen ausdrücklich als "nucleo familiare" anerkannt wurden, verbunden mit der Zusicherung, diese Familie werde in Übereinstimmung mit dem [an alle Dublin-Mitgliedstaaten gerichteten] Rundschreiben vom 8. Juni 2015 untergebracht werden, dass das SEM am 15. Dezember 2015 erneut einen Nichteintretensentscheid gemäss Art. 31a Abs. 1 Bst. b AsylG fällte und die Wegweisung der Beschwerdeführerinnen nach Italien anordnete, dass im vorliegenden zweiten Beschwerdeverfahren zu prüfen ist, ob das SEM nunmehr den Sachverhalt bezüglich der Völkerrechtskonformität der Überstellung nach Italien genügend abgeklärt und ob die vorliegend angefochtene Verfügung vom 15. Dezember 2015 einer Überprüfung im Lichte der aktuellen Rechtsprechung standhält, dass dies, wie nachstehend aufgezeigt, zu bejahen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Beschwerdeführerinnen in der Beschwerde geltend machten, viele Flüchtlinge in Italien würden auf der Strasse leben und es sei nicht gesichert, dass die mit Rundschreiben vom 8. Juni 2015 von den italienischen Behörden zugesicherten Unterkünfte für Mütter mit Kindern und anderen verletzlichen Personen im heutigen Zeitpunkt noch vorhanden seien, dass die Beschwerdeführerinnen damit die Anwendung von Art. 17 Abs. 1 Dublin-III-VO i.V.m.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Beschwerdeführerinnen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sich das Bundesverwaltungsgericht im Urteil D-6358/2015 vom 7. April 2016 eingehend zu den italienischen Garantien geäussert hat und dabei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Bundesverwaltungsgerichts D-6358/2015 vom 7. April 2016 E. 5.2, zur Publikation vorgesehen), dass in Anwendung dieser Rechtsprechung somit auch vorliegend von hinreichenden Zusicherungen auszugehen ist, zumal die italienischen Behörden, wie erwähnt, mit Schreiben vom 15. Dezember 2015 die Beschwerdeführerinnen unter expliziter Namensnennung und Altersangabe als Familiengemeinschaft (nucleo familiare) anerkannten und deren familiengerechte Unterbringung gemäss generellem Rundschreiben ausdrücklich garantierten, dass das Kindeswohl einer Überstellung ebenfalls nicht entgegensteht, da die Familienunterkünfte (Sistema di Protezione per Richiedenti Asilo e Rifugiati - SPRAR) gemäss Rundschreiben vom 8. Juni 2015 speziell auf die Bedürfnisse Minderjähriger ausgerichtet sind, dass dem SEM bei der Anwendung von Art. 29a Abs. 3 AsylV 1 Ermessen zukommt (vgl. BVGE 2015/9 E. 7 f.) und den Akten keine Hinweise auf eine gesetzeswidrige Ermessensausübung (vgl. Art. 106 Abs. 1 Bst. a AsylG) zu entnehmen sind, dass das SEM demnach zu Recht in Anwendung von Art. 31a Abs. 1 Bst. b AsylG auf die Asylgesuche der Beschwerdeführerinnen nicht eingetreten ist, dass die Beschwerde aus diesen Gründen abzuweisen ist, dass, da mit Zwischenverfügung vom 29. Dezember 2015 das Gesuch um Gewährung der unentgeltlichen Rechtspflege im Sinne von Art. 65 Abs. 1 VwVG gutgeheissen wurde und weiterhin von der Bedürftigkeit der Beschwerdeführerinnen auszugehen ist, keine Verfahrenskosten zu erheben sind. (Dispositiv nächste Seite) Demnach erkennt das Bundesverwaltungsgericht: 1. Die Beschwerde wird abgewiesen. 2. Es werden keine Verfahrenskosten erhoben. 3. Dieses Urteil geht an die Beschwerdeführerinnen, das SEM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