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D-833/2015 vom 19. Februar 2015</w:t>
      </w:r>
    </w:p>
    <w:p>
      <w:r>
        <w:t>Bundesverwaltungsgericht, 2015-02-19, DE</w:t>
      </w:r>
    </w:p>
    <w:p>
      <w:r>
        <w:rPr>
          <w:b/>
        </w:rPr>
        <w:t xml:space="preserve">Quelle: </w:t>
      </w:r>
      <w:r>
        <w:t>https://mcp.opencaselaw.ch/entscheid/bvger_D-833_2015</w:t>
      </w:r>
    </w:p>
    <w:p>
      <w:r>
        <w:t>FR: TAF D-833/2015 du 19 février 2015</w:t>
      </w:r>
    </w:p>
    <w:p>
      <w:r>
        <w:t>IT: TAF D-833/2015 del 19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D-833/2015 Urteil vom 19. Februar 2015 Besetzung Einzelrichter Thomas Wespi, mit Zustimmung von Richterin Emilia Antonioni Luftensteiner; Gerichtsschreiberin Christa Grünig. Parteien A._______, geboren (...), Kongo (Kinshasa), vertreten durch Alfred Ngoyi wa Mwanza, (...), Beschwerdeführer, gegen Staatssekretariat für Migration (SEM; zuvor Bundesamt für Migration, BFM), Quellenweg 6, 3003 Bern, Vorinstanz. Gegenstand Nichteintreten auf Asylgesuch und Wegweisung (Dublin-Verfahren); Verfügung des SEM vom 27. Januar 2015 / N (...). Das Bundesverwaltungsgericht stellt fest, dass der Beschwerdeführer eigenen Angaben zufolge sein Heimatland am (...) verliess, sich via B._______ und C._______ nach D._______ begab und von dort auf dem Seeweg nach Griechenland gelangte, von wo aus er über E._______, F._______, Ungarn, G._______ und H._______ illegal in die Schweiz einreiste, dass der Beschwerdeführer am 8. Dezember 2014 im Empfangs- und Verfahrenszentrum (EVZ) I._______ um Asyl nachsuchte, dass der Beschwerdeführer am 6. Januar 2015 im EVZ K._______ zu seiner Person (BzP) befragt wurde und unter anderem ausführte, er sei im (...) in Griechenland eingereist, habe zunächst auf der Strasse gelebt, habe sich dann als Minderjähriger ausgegeben und im (...) Asyl sowie einen für sechs Monate gültigen Aufenthaltstitel bekommen, dass er nach der Schliessung seiner Unterkunft in Griechenland nach Ungarn und H._______ gegangen und dort jeweils inhaftiert worden sei, dass ihm das rechtliche Gehör zu einem Nichteintretensentscheid beziehungsweise zur Zuständigkeit von Griechenland, Ungarn, G._______ oder H._______ gewährt wurde, dass der Beschwerdeführer diesbezüglich ausführte, nicht bereit zu sein, irgendwo anders hinzugehen, und es in Griechenland sowie Ungarn keine Menschenrechte gebe, man dort nicht sicher sei und diese Länder wie sein Heimatland seien, dass er in allen Ländern, in welche er gegangen sei, verhaftet und ins Gefängnis gesteckt worden sei, in der Schweiz dies nicht geschehen sei, was zeige, dass es hier - im Gegensatz zu den erwähnten Ländern - Menschenrechte gebe, dass in den erwähnten Ländern niemand seine Sprache gesprochen habe und man sich in der Schweiz bemüht habe, einen Dolmetscher zu finden, dass das SEM mit Verfügung vom 27. Januar 2015 - eröffnet am 2. Februar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Februar 2015 gegen diesen Entscheid beim Bundesverwaltungsgericht Beschwerde erhob und dabei beantragte, der angefochtene Entscheid des SEM sei aufzuheben, und dieses sei anzuweisen, auf das Asylgesuch des Beschwerdeführers einzutreten, eventualiter sei die Sache zur Neubeurteilung an das SEM zurückzuweisen, dass er in prozessualer Hinsicht um Anordnung vorsorglicher Massnahmen und um Gewährung der unentgeltlichen Prozessführung im Sinne von Art. 65 Abs. 1 VwVG ersuchte, dass auf die Begründung der Beschwerde - soweit entscheidwesentlich - in den nachfolgenden Erwägungen eingegangen wird, dass die vorinstanzlichen Akten am 12.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25. Oktober 2013 in Ungarn ein Asylgesuch eingereicht hatte, dass das SEM die ungarischen Behörden am 16. Januar 2015 um Wiederaufnahme des Beschwerdeführers gestützt auf Art. 23 Dublin-III-VO ersuchte, dass die ungarischen Behörden dem Gesuch um Übernahme am 23. Januar 2015 zustimmten, dass der Beschwerdeführer in seiner Rechtsmitteleingabe zur Zuständigkeit Ungarns im Wesentlichen ausführen lässt, das SEM hätte Griechenland statt Ungarn anfragen müssen, zumal er sich dort längere Zeit aufgehalten und einen Aufenthaltstitel von sechs Monaten erhalten habe, dass deshalb der Sachverhalt unrichtig und unvollständig erhoben worden sei und das SEM zudem die Begründungspflicht verletzt habe, indem es in der angefochtenen Verfügung nicht auf den Aufenthalt in Griechenland eingegangen sei, dass diesbezüglich auf den (immer noch geltenden) Grundsatzentscheid BVGE 2011/35 (mit Verweis auf das Urteil des Europäischen Gerichtshofs für Menschenrechte [EGMR] M.S.S. vom 21. Januar 2011) zu verweisen ist, gemäss welchem die Zugangsbedingungen zu den Asylverfahren in Griechenland sowie der Ablauf dieser Verfahren die Gefahr von Verletzungen zwingender völkerrechtlicher Normen mit sich bringe und im Fall von Griechenland die Vermutung, wonach dieses Land seinen völkerrechtlichen Verpflichtungen nachkomme, nicht mehr gelte, dass das SEM in Beachtung dieser Rechtsprechung folglich Ungarn, wo der Beschwerdeführer am 25. Oktober 2013 um Asyl nachgesucht hatte, anfragte, und sich Ungarn zur Prüfung des durch den Beschwerdeführer gestellten Antrags auf internationalen Schutz als zuständig erachtete, dass in diesem Zusammenhang keine Verletzung des rechtlichen Gehörs feststellbar ist, weshalb kein Anlass besteht, die Sache an die Vorinstanz zur Neubeurteilung zurückzuweisen, dass auf Beschwerdeebene im Weiteren ausgeführt wird, gestützt auf Art. 13 Abs. 2 Dublin-III-VO sei die Schweiz - und nicht Ungarn - für die Behandlung des Asylgesuchs zuständig, da der Beschwerdeführer seit dem 29. April 2014 in Ungarn als verschwunden gegolten habe, er danach keine "Spuren" hinterlassen habe, am 27. Mai 2014 in die Schweiz eingereist sei und am 8. Dezember 2014 um Asyl nachgesucht habe, dass vorab festzuhalten ist, dass der Beschwerdeführer - dieser unterliess es bis zum heutigen Tag, rechtsgenügliche Identitätspapiere zu den Akten zu legen - seinen angeblichen Aufenthalt bei "einer Frau in Genf" vom 27. Mai 2014 bis zum Einreichen des Asylgesuchs am 8. Dezember 2014 weder substantiiert ausgeführt noch in irgendeiner Weise nachgewiesen hat, dass der auf Beschwerdeebene gezogene Schluss, das SEM gehe implizit vom 27. Mai 2014 als Einreisedatum aus, da die Vorinstanz es unterlassen habe, den Beschwerdeführer diesbezüglich vertiefter zu befragen, nicht zulässig ist, und im Weiteren darauf hinzuweisen ist, dass die Untersuchungspflicht der Behörden ihre Grenzen an der Mitwirkungspflicht eines Gesuchstellers findet (vgl. Art. 8 AsylG), der auch die Substantiierungslast trägt (vgl. Art. 7 AsylG), dass auch das auf dem N-Ausweis aufgedruckte Datum vom 27. Mai 2014 seine angeblich an diesem Datum erfolgte Einreise in die Schweiz nicht zu erhärten vermag, da sich dieses Datum lediglich auf seine unsubstantiierten Angaben stützt, dass somit der in Art. 13 Abs. 2 Dublin-III-VO festgelegte - allenfalls für die Zuständigkeit der Schweiz relevante - ununterbrochene Aufenthalt von mindestens fünf Monaten in einem Mitgliedstaat - unbesehen der anderen Voraussetzungen - nicht auf der Grundlage von Beweismitteln oder Indizien festgestellt werden kann, zumal die Ausführungen des Beschwerdeführers zum Reiseweg vage, unsubstantiiert und teilweise unglaubhaft ausgefallen sind, dass es sich im Weiteren bei einem N-Ausweis nicht um einen Aufenthaltstitel im Sinne von Art. 12 Abs. 2 Dublin-III-VO handelt, da Aufenthaltstitel, die während der zur Bestimmung des zuständigen Mitgliedstaats entsprechend dieser Verordnung erforderlichen Frist oder während der Prüfung eines Antrags auf internationalen Schutz oder eines Antrags auf Gewährung eines Aufenthaltstitels erteilt werden, ausgenommen sind (Art. 2 Bst. l Dublin-III-VO), dass der Beschwerdeführer somit aus dem angeblichen Aufenthalt in der Schweiz vom 27. Mai 2014 bis zur Einreichung des Asylgesuches am 8. Dezember 2014 - während dieser Zeit habe er erfolglos versucht, seinen hier lebenden Bruder zu finden - nichts für sich ableiten kann, dass aufgrund der Akten nicht davon auszugehen ist, der Beschwerdeführer habe sich nach seiner Ausreise aus Ungarn drei Monate in einem Staat ausserhalb des Dublin-Raumes aufgehalten (Art. 18 Abs. 2 Dublin-III-VO), dass die Zuständigkeit Ungarns somit grundsätzlich gegeben ist, dass das Bundesverwaltungsgericht in einer Analyse der Situation von Asylsuchenden in Ungarn und des dortigen Asylverfahrens unter Einbezug der (damals)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beispielsweise Urteil des BVGer D-5510/2014 vom 3. Oktober 2014), dass unter diesen Umständen die Anwendung von Art. 3 Abs. 2 Satz 2 Dublin-III-VO nicht gerechtfertigt ist, dass die in der BzP vom 6. Januar 2015 geäusserte Befürchtung des Beschwerdeführers, in Ungarn inhaftiert zu werden, nicht grundsätzlich unbegründet ist, er jedoch die Möglichkeit hat, eine allfällig angeordnete Haft der ungarischen Verwaltungsbehörden gerichtlich überprüfen zu lassen, und zudem darauf hinzuweisen ist, dass es auch in der Schweiz möglich und üblich ist, illegal anwesende Personen oder rechtskräftig abgewiesene Asylbewerber in Ausschaffungshaft zu nehmen (vgl. Urteil des BVGer E-2755/2014 vom 26. Juni 2014), dass der Beschwerdeführer kein konkretes und ernsthaftes Risiko dargetan hat, die ungarischen Behörden würden sich weigern, ihn wieder aufzunehmen und seinen Antrag auf internationalen Schutz unter Einhaltung der Regeln der Verfahrensrichtlinie zu prüfen, dass den Akten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der Beschwerdeführer sodann gesundheitliche Probleme (Schmerzen in der Herzregion und Kopfschmerzen) geltend macht und den Akten zu entnehmen ist, dass er (...) nimmt, dass sich der Beschwerdeführer am (...) wegen Grippesymptomen und Unwohlsein in ärztliche Behandlung begab, betreffend seine geltend gemachten gesundheitlichen Beschwerden (Schmerzen in der Herzregion und Kopfschmerzen) jedoch bis heute keinen ärztlichen Befund ins Recht legte, dass im Übrigen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aufgrund der Akten dies im vorliegenden Fall für die Situation des Beschwerdeführers nicht zutrifft, dass im Übrigen Ungarn über eine ausreichende medizinische Infrastruktur verfügt (vgl. beispielsweise Urteil des BVGer D-6089/2014 vom 10. November 2014 E. 4.3.2.4),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ungarischen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die übrigen Beschwerdevorbringen zu keiner anderen Einschätzung führen, weshalb es sich erübrigt, weiter darauf einzugehen, dass - weil der Beschwerdeführer nicht im Besitz einer gültigen Aufenthalts- oder Niederlassungsbewilligung ist - das BFM zu Recht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vor­ins­tanzliche Verfügung zu bestätigen ist, dass mit vorliegendem Urteil das Gesuch um Anordnung vorsorglicher Massnahmen gegenstandslos wird, dass das mit der Beschwerde gestellte Gesuch um Gewährung der unentgeltlichen Prozessführung im Sinne von Art. 65 Abs. 1 VwVG abzuweisen ist, da die Begehren - wie sich aus den vorstehenden Erwägungen ergibt - als aussichtlos zu bezeichnen waren,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