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D-8338/2015 vom 5. April 2017</w:t>
      </w:r>
    </w:p>
    <w:p>
      <w:r>
        <w:t>Bundesverwaltungsgericht, 2017-04-05, FR</w:t>
      </w:r>
    </w:p>
    <w:p>
      <w:r>
        <w:rPr>
          <w:b/>
        </w:rPr>
        <w:t xml:space="preserve">Quelle: </w:t>
      </w:r>
      <w:r>
        <w:t>https://mcp.opencaselaw.ch/entscheid/bvger_D-8338_2015</w:t>
      </w:r>
    </w:p>
    <w:p>
      <w:r>
        <w:t>FR: TAF D-8338/2015 du 5 avril 2017</w:t>
      </w:r>
    </w:p>
    <w:p>
      <w:r>
        <w:t>IT: TAF D-8338/2015 del 5 aprile 2017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admise.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Tribunal versera à la mandataire commise d'office le montant de 525 francs à titre d'honoraires de représentation.</w:t>
      </w:r>
    </w:p>
    <w:p>
      <w:r>
        <w:rPr>
          <w:b/>
        </w:rPr>
        <w:t>E. 5</w:t>
      </w:r>
    </w:p>
    <w:p>
      <w:r>
        <w:t>Le présent arrêt est adressé aux recourants, au SEM et à l'autorité cantonale. Le président du collège : La greffière : Gérard Scherrer Germana Barone Brogna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