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D-8338/2008 vom 1. Dezember 2009</w:t>
      </w:r>
    </w:p>
    <w:p>
      <w:r>
        <w:t>Bundesverwaltungsgericht, 2009-12-01, DE</w:t>
      </w:r>
    </w:p>
    <w:p>
      <w:r>
        <w:rPr>
          <w:b/>
        </w:rPr>
        <w:t xml:space="preserve">Quelle: </w:t>
      </w:r>
      <w:r>
        <w:t>https://mcp.opencaselaw.ch/entscheid/bvger_D-8338_2008</w:t>
      </w:r>
    </w:p>
    <w:p>
      <w:r>
        <w:t>FR: TAF D-8338/2008 du 1 décembre 2009</w:t>
      </w:r>
    </w:p>
    <w:p>
      <w:r>
        <w:t>IT: TAF D-8338/2008 del 1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angefochtene Verfügung wird aufgehoben und das Verfahren wird im Sinne der Erwägungen zum neuen Entscheid an das BFM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an: den Beschwerdeführer (Einschreiben) das BFM, Abteilung Aufenthalt, mit den Akten Ref-Nr. N______ (...)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