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D-8327/2015 vom 5. Januar 2016</w:t>
      </w:r>
    </w:p>
    <w:p>
      <w:r>
        <w:t>Bundesverwaltungsgericht, 2016-01-05, DE</w:t>
      </w:r>
    </w:p>
    <w:p>
      <w:r>
        <w:rPr>
          <w:b/>
        </w:rPr>
        <w:t xml:space="preserve">Quelle: </w:t>
      </w:r>
      <w:r>
        <w:t>https://mcp.opencaselaw.ch/entscheid/bvger_D-8327_2015</w:t>
      </w:r>
    </w:p>
    <w:p>
      <w:r>
        <w:t>FR: TAF D-8327/2015 du 5 janvier 2016</w:t>
      </w:r>
    </w:p>
    <w:p>
      <w:r>
        <w:t>IT: TAF D-8327/2015 del 5 gennaio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D-8327/2015 Urteil vom 5. Januar 2016 Besetzung Einzelrichter Martin Zoller, mit Zustimmung von Richter Daniele Cattaneo; Gerichtsschreiberin Susanne Burgherr. Parteien A._______, geboren am (...), Sri Lanka, Beschwerdeführer, gegen Staatssekretariat für Migration (SEM), Quellenweg 6, 3003 Bern, Vorinstanz. Gegenstand Nichteintreten auf Asylgesuch und Wegweisung (Dublin-Verfahren); Verfügung des SEM vom 30. November 2015 / N (...). Das Bundesverwaltungsgericht stellt fest, dass der Beschwerdeführer am 6. August 2015 in der Schweiz um Asyl nachsuchte, dass er anlässlich seiner Befragung im Empfangs- und Verfahrenszentrum B._______ vom 13. August 2015 im Wesentlichen geltend machte, er sei sri-lankischer Staatsangehöriger tamilischer Ethnie und stamme aus einer Familie mit Verbindungen zu den Liberation Tigers of Tamil Eelam (LTTE), dass seine beiden Brüder den LTTE angehört hätten und 1988 respektive 1991 im Kampf gestorben seien, dass er bis ins Jahr 1995 in einem Laden der LTTE in C._______ gearbeitet und LTTE-Angehörige verköstigt habe, dass er seit anfangs 2004 einen eigenen Laden in C._______ geführt habe und dort seit dem Jahr 2010 mehrmals von CID- und SLA-Leuten aufgesucht und zu Verbindungen zu den LTTE befragt worden sei, dass am 15. Juli 2015 in seinem Laden erneut - in seiner Abwesenheit - nach ihm gesucht worden sei, worauf er sich zur Ausreise entschlossen habe, dass er am 29. Juli 2015 mit einem gefälschten Pass von D._______ via E._______ in die F._______ geflogen und von dort aus mit Fahrzeugen auf einer ihm unbekannten Route in die Schweiz gereist sei, dass bezüglich der weiteren Aussagen beziehungsweise der Einzelheiten des rechtserheblichen Sachverhalts auf das Protokoll bei den Akten verwiesen wird (vgl. vorinstanzliche Akten A3), dass das SEM dem Beschwerdeführer am 31. August 2015 mitteilte, Abklärungen hätten ergeben, dass ihm die italienische Botschaft in Colombo ein Business-Visum ausgestellt habe (gültig vom [...] Juli 2015 bis [...] August 2015), weshalb mutmasslich Italien für die Durchführung des Asyl- und Wegweisungsverfahrens zuständig sei, dass das SEM dem Beschwerdeführer die Gelegenheit einräumte, sich zu dem betreffenden Abklärungsergebnis und einer allfälligen Zuständigkeit Italiens zu äussern, dass der Beschwerdeführer in seiner Stellungnahme vom 24. September 2015 geltend machte, er habe das besagte Visum nicht beantragt und möchte nicht nach Italien, da die dortigen Einrichtungen für Asylsuchende überlastet seien und er in Italien über kein soziales Beziehungsnetz verfüge, wohingegen in der Schweiz ein enger Freund sowie eine (Verwandte) und ein (Verwandter) leben würden, dass zudem in Italien eine grosse, sich mit der Regierung identifizierende singhalesische Diaspora lebe, weshalb er dort aufgrund seiner Vergangenheit gefährdet wäre (vgl. A13), dass das SEM mit Verfügung vom 30. November 2015 - eröffnet am 10. Dezember 2015 -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dagegen mit an das SEM adressierter Eingabe vom 17. Dezember 2015 Beschwerde erhob und sinngemäss die Aufhebung der Verfügung vom 30. November 2015 und das Eintreten auf sein Asylgesuch beantragte, dass er zur Begründung im Wesentlichen vorbrachte, er habe keine Kenntnis davon gehabt, dass die Schlepper bei der italienischen Botschaft in Colombo ein Visum für ihn beantragt hätten, dass er in Italien aus Angst kein Asylgesuch gestellt habe, da dort mehr Singhalesen als Tamilen leben würden, dass er in der Schweiz über ein ihn unterstützendes Beziehungsnetz von Freunden und Bekannten verfüge und hier bleiben möchte, dass auf die weitere Beschwerdebegründung, soweit entscheidwesentlich, in den nachfolgenden Erwägungen einzugehen ist, dass das SEM die Beschwerdeeingabe vom 17. Dezember 2015 zuständigkeitshalber an das Bundesverwaltungsgericht weiterleitete und das Gericht den Eingang am 23. Dezember 2015 bestätigte, dass die vorinstanzlichen Akten am 24. Dezember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derjenige Mitgliedstaat, der einem Antragsteller ein Visum erteilt hat, für die Prüfung des Antrags auf internationalen Schutz zuständig ist (Art. 12 Abs. 2 und 4 Dublin-III-O),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Abklärungen des SEM ergaben, dass die italienische Botschaft in Colombo dem Beschwerdeführer ein für die Dauer vom (...) Juli 2015 bis zum (...) August 2015 gültiges Visum ausgestellt hatte, dass das SEM deshalb die italienischen Behörden am 28. September 2015 um Aufnahme des Beschwerdeführers im Sinne von Art. 12 Abs. 2 Dublin-III-VO ersuchte, dass die italienischen Behörden das Übernahmeersuchen innert der in Art. 22 Abs. 1 Dublin-III-VO vorgesehenen Frist unbeantwortet liessen und damit die Zuständigkeit Italiens implizit anerkannten (Art. 22 Abs. 7 Dublin-III-VO), womit es sich erübrigt, auf die Vorbringen hinsichtlich der konkreten Umstände der Visumsausstellung näher einzugehen, dass die Zuständigkeit Italiens für die Durchführung des Asyl- und Wegweisungsverfahrens des Beschwerdeführers somit gegeben ist, und sein Wunsch um Verbleib in der Schweiz daran nichts zu ändern vermag, zumal die Dublin-III-VO den Schutzsuchenden kein Recht einräumt, den ihren Antrag prüfenden Staat selber auszuwählen (vgl. auch BVGE 2010/40 E. 8.3), dass der Beschwerdeführer die sich aus der Dublin-III-VO ergebende Zuständigkeit Italiens auch mit den Ausführungen in der Rechtsmitteleingabe nicht zu negieren vermag,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insbesondere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 H. und andere vs. Niederlande und Italien [Beschwerde Nr. 27725/10] vom 2. April 2013, § 78), dass auch das jüngst ergangene Urteil des EGMR (vgl. EGMR: Entscheidung T. vs. Schweiz [Beschwerde Nr. 29217/12] vom 4. November 2014), das sich auf eine Familie mit minderjährigen Kindern bezieht, nicht zu einer wesentlich anderen Einschätzung führt, zumal darin erneut festgestellt wurde, dass Überstellungen nach Italien allein aufgrund der dortigen Strukturen und allgemeinen Lebensbedingungen in den Unterkünften nicht ausgeschlossen seien, dass die Schweizer Behörden im Falle des allein reisenden und gemäss eigenen Angaben gesunden Beschwerdeführers (vgl. A3 S. 8) aufgrund der Aktenlage nicht gehalten waren, vorgängig besondere Garantien von den italienischen Behörden bezüglich der Unterbringung, Betreuung und medizinischen Versorgung einzuholen, dass unter diesen Umständen die Anwendung von Art. 3 Abs. 2 Satz 2 Dublin-III-VO nicht gerechtfertigt ist, dass der Beschwerdeführer mit seinen Vorbringen, wonach die Aufnahmekapazitäten in Italien beschränkt seien, er dort - anders als in der Schweiz - über kein Beziehungsnetz verfüge und sich zudem vor Behelligungen durch singhalesische Landsleute fürchte, implizit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die schweizerischen Behörden zwar prüfen müssen, ob der Beschwerdeführer im Falle seiner Überstellung nach Italien Gefahr laufen würde, eine Verletzung ihrer Grundrechte zu erleiden, dass es diesbezüglich aber dem Beschwerdeführer obliegt, darzulegen, gestützt auf welche ernsthaften und konkreten Hinweise anzunehmen sei, Italien würde in seinem konkreten Fall die staatsvertraglichen Verpflichtungen nicht respektieren, das Völkerrecht verletzen und ihm den notwendigen Schutz verweigern oder ihn menschenunwürdigen Lebensumstände aussetzen (vgl. EGMR: Entscheidung M.S.S. gegen Belgien und Griechenland [Beschwerde Nr. 30696/09] vom 21. Januar 2011), dass der Beschwerdeführer keine solchen Anhaltspunkte darzulegen vermag, dass kein Grund zur Annahme besteht, dass die italienischen Behörden dem Beschwerdeführer die Aufnahme oder den Zugang zum Asylverfahren verweigern respektive in seinem Fall den Grundsatz des Non-Refoulement missachten und ihn zur Ausreise in ein Land zwingen würden, in dem sein Leib, sein Leben oder seine Freiheit aus einem Grund nach Art. 3 Abs. 1 AsylG gefährdet wäre oder in dem er Gefahr laufen würde, zur Ausreise in ein solches Land gezwungen zu werden, dass der Beschwerdeführer mit den allgemeinen Ausführungen zur Situation von Flüchtlingen in Italien, wonach die dortigen Aufnahmekapazitäten beschränkt seien, keine konkreten Anhaltspunkte darzulegen vermag, die darauf hindeuten würden, Italien würde ihm dauerhaft die Rechte, die ihm aus den Verfahrens- und Aufnahmerichtlinien zustehen, vorenthalten, dass sich der Beschwerdeführer im Übrigen bei einer allfälligen vorübergehenden Einschränkung nötigenfalls an die italienischen Behörden wenden und die ihm zustehenden Aufnahmebedingungen auf dem Rechtsweg einfordern kann (vgl. Art. 26 Aufnahmerichtlinie), dass Dublin-Rückkehrende zudem nach Kenntnis des Bundesverwaltungsgerichts bezüglich Unterbringung von den italienischen Behörden bevorzugt behandelt werden, dass sich darüber hinaus - neben den staatlichen Strukturen - auch zahlreiche private Hilfsorganisationen der Betreuung von Asylsuchenden und Flüchtlingen annehmen, bei denen der Beschwerdeführer bei Bedarf ebenfalls um Unterstützung nachsuchen kann, dass damit kein Grund zur Annahme besteht, der Beschwerdeführer würde in Italien wegen fehlenden Zugangs zum Asylverfahren oder ungenügender Aufenthaltsbedingungen in eine existenzielle Not geraten, dass hinsichtlich des Vorbringens des Beschwerdeführers, er fürchte sich davor, in Italien von Personen singhalesischer Ethnie behelligt zu werden, festzustellen ist, dass es dem Beschwerdeführer offensteht, sich an die italienischen Behörden zu wenden, sollte er sich von Drittpersonen bedroht fühlen, und keine Hinweise vorliegen, wonach die zuständigen italienischen Organe ihm den erforderlichen Schutz verweigern würden, dass der Beschwerdeführer zudem mit dem Hinweis auf in der Schweiz lebende Freunde und Verwandte keine Rechtsansprüche abzuleiten vermag, zumal weder (Verwandte) noch Freunde zur Kernfamilie gemäss Art. 2 Bst. g Dublin-III-VO zu zählen sind, und auch keine Hinweise auf ein besonderes Abhängigkeitsverhältnis im Sinne von Art. 16 Dublin-III-VO vorliegen,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nochmals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