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D-8325/2015 vom 8. Januar 2016</w:t>
      </w:r>
    </w:p>
    <w:p>
      <w:r>
        <w:t>Bundesverwaltungsgericht, 2016-01-08, FR</w:t>
      </w:r>
    </w:p>
    <w:p>
      <w:r>
        <w:rPr>
          <w:b/>
        </w:rPr>
        <w:t xml:space="preserve">Quelle: </w:t>
      </w:r>
      <w:r>
        <w:t>https://mcp.opencaselaw.ch/entscheid/bvger_D-8325_2015</w:t>
      </w:r>
    </w:p>
    <w:p>
      <w:r>
        <w:t>FR: TAF D-8325/2015 du 8 janvier 2016</w:t>
      </w:r>
    </w:p>
    <w:p>
      <w:r>
        <w:t>IT: TAF D-8325/2015 del 8 gennaio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D-8325/2015 Arrêt du 8 janvier 2016 Composition Gérard Scherrer, juge unique, avec l'approbation de François Badoud, juge; Michel Jaccottet, greffier. Parties A._______, né le (...), Erythrée, recourant, contre Secrétariat d'Etat aux migrations (SEM), Quellenweg 6, 3003 Berne, autorité inférieure. Objet Asile (sans renvoi); décision du SEM du 20 novembre 2015 / N (...). Vu la demande d'asile déposée en Suisse par A._______ en date du 14 mai 2013, les procès-verbaux des auditions des 12 juin 2013 et 14 octobre 2014, la décision du 9 février 2015, par laquelle le SEM a rejeté la demande d'asile de l'intéressé, a prononcé son renvoi de Suisse et ordonné l'exécution de cette mesure, le recours du 12 mars 2015, l'arrêt du 27 avril 2015, par lequel le Tribunal administratif fédéral (le Tribunal), considérant que le SEM avait retenu à tort que le recourant avait dissimulé sa nationalité et avait gravement violé son devoir de collaboration, a admis le recours, annulé la décision du 9 février 2015 et lui a renvoyé la cause pour instruction complémentaire et nouvelle décision, le courrier du SEM du 30 septembre 2015, valant droit d'être entendu de l'intéressé sur sa prétendue nationalité, le courrier du 16 octobre 2015, par lequel A._______ a transmis au SEM l'original de la carte d'identité de son père, la décision du 20 novembre 2015, notifiée trois jours plus tard, par laquelle le SEM a rejeté la demande d'asile de l'intéressé, prononcé son renvoi de Suisse, mais en raison de l'inexigibilité de l'exécution de cette mesure, l'a mis au bénéfice d'une admission provisoire, le recours du 22 décembre 2015, assorti d'une demande de dispense de l'avance de frais et concluant à l'annulation de ladite décision et à l'octroi de l'asile,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dès lors admettre le recours pour d'autres raisons que celles avancées par la partie ou, au contraire, confirmer la décision de l'autorité inférieure sur la base d'autres motifs que ceux retenus par celle-ci (cf. Thomas Häberli in : Waldmann/ Weissenberger [éd.], Praxiskommentar zum Bundesgesetz über das Verwaltungsverfahren, Zurich/Bâle/Genève 2009, art. 62 PA, nos 37 à 40, p. 1249 s. et ATAF 2009/57 consid. 1.2 et 2007/41 consid. 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 consid. 3.1-3.6 p. 619-621),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A._______ a déclaré lors de son arrivée en Suisse être de nationalité érythréenne, que pour le prouver, il a produit par la suite, en original, la carte d'identité érythréenne de son père, que ses deux soeurs et son frère, résidant en Suisse comme réfugiés et titulaires d'autorisations d'établissement, sont de nationalité érythréenne, que sa nationalité paraît donc établie de sorte que ses motifs d'asile doivent être examinés par rapport à son pays d'origine, l'Erythrée (cf. art. 3 al. 1 LAsi), que A._______ a allégué des préjudices en relation avec l'Ethiopie, où il a séjourné depuis sa naissance, que par rapport à son pays d'origine, il n'a mentionné aucun motif personnel, exposant que "tout le monde sait ce qui se passe en Erythrée" et que "c'était la prison, la souffrance et la torture qui l'attendaient en cas de retour dans ce pays" (cf. procès-verbal d'audition [pv.] du 14 octobre 2014, p. 14, réponses aux questions 162 et 163), que, par ailleurs, alléguée seulement au stade du recours, sa crainte d'être astreint à servir n'est pas objectivement fondée, qu'elle ne s'appuie sur aucun indice concret d'un risque de recrutement forcé ou de sanctions déterminantes en matière d'asile, au sens de l'art. 3 LAsi, que n'ayant pas quitté illégalement l'Erythrée, où il n'a jamais séjourné, et n'ayant pas déployé une activité en Suisse susceptible d'intéresser les autorités érythréennes, le recourant n'a commis aucun acte pouvant être considéré comme d'activité opposition par celles-ci et en raison de laquelle il pourrait craindre des persécutions de leur part, qu'au vu de ce qui précède, l'intéressé n'a pas rendu vraisemblable une crainte fondée de persécution déterminante au sens de l'art. 3 LAsi, que le recours en matière d'asile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Tribunal ayant statué immédiatement sur le fond, la demande de dispense de l'avance de frais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