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D-8319/2010 vom 13. Dezember 2010</w:t>
      </w:r>
    </w:p>
    <w:p>
      <w:r>
        <w:t>Bundesverwaltungsgericht, 2010-12-13, FR</w:t>
      </w:r>
    </w:p>
    <w:p>
      <w:r>
        <w:rPr>
          <w:b/>
        </w:rPr>
        <w:t xml:space="preserve">Quelle: </w:t>
      </w:r>
      <w:r>
        <w:t>https://mcp.opencaselaw.ch/entscheid/bvger_D-8319_2010</w:t>
      </w:r>
    </w:p>
    <w:p>
      <w:r>
        <w:t>FR: TAF D-8319/2010 du 13 décembre 2010</w:t>
      </w:r>
    </w:p>
    <w:p>
      <w:r>
        <w:t>IT: TAF D-8319/2010 del 13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D-8319/2010 Arrêt du 13 décembre 2010 Composition Gérald Bovier, juge unique, avec l'approbation de Jean-Pierre Monnet, juge ; Jean-Bernard Moret-Grosjean, greffier. Parties A._______, Mali, représenté par B._______, recourant, contre Office fédéral des migrations (ODM), Quellenweg 6, 3003 Berne-Wabern, autorité inférieure . Objet Asile (non-entrée en matière) et renvoi ; décision de l'ODM du 26 novembre 2010 / (...). Vu la demande d'asile que l'intéressé a déposée le 15 novembre 2010,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18 et 26 novembre 2010, la non-production de tout document de légitimation, la décision du 26 novembre 2010, notifiée oralement au terme de l'au­dition sur les motifs de la demande d'asile, le recours du 2 décembre 2010, assorti de demandes d'exonération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dans le but d'accélérer la procédure, la LAsi permet la notification orale de décisions finales moyennant le respect de certaines condi­tions formelles et matérielles (cf. dans ce sens ATAF 2010/3 consid. 3 p. 34ss), lesquelles sont en l'occurrence remplies, que l'intéressé a qualité pour recourir (art. 48 al. 1 PA) et que son re­cours est recevable (art. 52 al. 1 PA et 108 al. 2 LAsi), qu'entendu sur ses motifs, il a déclaré pour l'essentiel avoir quitté son pays en (...), après avoir provoqué un accident en empruntant sans autorisation la voiture de son oncle, perdu la maîtrise de celle ci et heurté des enfants ; que pris de panique, il se serait enfui sans s'in­quiéter du sort de ceux ci ; qu'il aurait gagné la Suisse après avoir transité et séjourné dans plusieurs pays, africains et européens, en étant dé­muni de toute pièce de légitimation,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soutenu que ses déclarations étaient fondées, qu'elles correspondaient à la réalité et qu'il encourait de sé­rieux préjudices en cas de renvoi ; qu'il a conclu principa­lement à l'annula­tion de la décision de l'ODM, et subsidiairement à la constata­tion du caractère inexigible, voire illicite, de l'exécution de son renvoi,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l'État d'origine ou dans d'autres États,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qui lui a été conféré anté­rieurement au 1er janvier 2007 reste d'actua­lité (ATAF 2007/8 consid. 3.2 p. 74s. ; JICRA 1999 n° 16 consid. 5c/aa p. 109s.), que dans une jurisprudence récente, le Tribunal a toutefois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28s.), qu'en l'espèce, l'intéressé n'a déposé ni ses documents de voyage ni ses pièces d'identité dans un délai de 48 heures après le dépôt de sa demande d'asile ; qu'en outre, il n'a pas rendu vraisemblable qu'il avait des mo­tifs excu­sables de ne pas avoir été à même d'en déposer en temps uti­le ; que ses propos relatifs aux circonstances dans lesquelles il aurait quitté son pays pour se rendre dans des États où il aurait sé­journé et travaillé pendant plusieurs mois, voire pendant près d'une année, sans jamais disposer de pièce de légitimation, avant de gagner la Suisse via C._______, toujours sans documents de voyage, empêchent précisé­ment d'admettre toute vraisemblance en la matière et auto­risent à pen­ser qu'il dissimule celles dans lesquelles il a véri­tablement voyagé ; que dans ces condi­tions, la premiè­re des ex­ceptions pré­vues par l'art. 32 al. 3 LAsi ne s'appli­que pas, qu'il y a lieu d'examiner la deuxiè­me de ces excep­tions et de détermi­ner si la qualité de réfugié est établie au terme de l'audition, conformé­ment aux art. 3 et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allégations de l'intéressé ne constituent que de sim­ples affir­mations de sa part, largement inconsistantes, qu'aucun élément concret ni moyen de preuve ne viennent étayer ; qu'en outre, elles ne satisfont pas aux exi­gences de l'art. 3 LAsi, à supposer que leur vrai­semblance soit admise ; que les éventuelles sanctions que celui ci en­courrait pour avoir provoqué un accident de la circulation et blessé, voire tué un ou des enfants, ne constitueraient pas des per­sécutions au sens de l'art. 3 LAsi, mais tout au plus les conséquences d'un acte pour lequel sa responsabilité personnelle (pénale et civile) serait en­gagée, qu'au demeurant, si l'intéressé craint également de subir des préju­dices de la part de tiers, qu'il s'agisse de son oncle ou des parents des éventuels en­fants blessés ou tués, il lui appartient, compte tenu du ca­ractère subsidiaire de la protection internationale par rapport à la pro­tection nationale, lorsque celle-ci existe et qu'elle peut être requise, de s'adresser en premier lieu aux autorités de son pays ; que rien n'in­dique, en l'état, que celles ci refuseraient d'assurer sa sécurité ou qu'elles ne pourraient et voudraient le faire, que les déclarations de l'intéressé ne satisfaisant manifestement pas, dans leur en­semble,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vu ce qui pré­cède, qu'il n'y a pas lieu non plus de procéder à d'autres mesures d'instruc­tion pour constater l'existence d'un empêchement à l'exécution du ren­voi, sous l'angle de la licéité (ATAF 2009/50 consid. 6.4.1 à 8.4 p. 726ss)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 l'ODM a ainsi refusé à juste titre d'entrer en ma­tière sur la de­mande d'asile ; que sur ce point, le recours doit être reje­té et le dispo­sitif de la déci­sion du 26 novembre 2010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83 al. 3 de la loi fédérale du 16 décembre 2005 sur les étran­gers [LEtr, RS 142.20]), qu'elle est également raisonnablement exigible (art. 44 al. 2 LAsi et 83 al. 4 LEtr) ; que le Mali ne connaît pas une situation de guerre, de guer­re ci­vile ou de vio­lence générali­sée qui permettrait de présu­mer à propos de tous les requé­rants en pro­venant l'existence d'une mise en danger concrète au sens des dispositions précitées, qu'il ne ressort pas non plus du dossier que l'intéressé pourrait être mis sérieusement en dan­ger pour des mo­tifs qui lui seraient propres ; qu'il est jeune, apte à travailler, qu'il n'a pas al­légué ni établi qu'il souf­frait de problèmes de santé et a encore de la parenté sur place, soit autant de fac­teurs qui devraient lui per­mettre de se ré­installer sans rencontrer d'ex­cessives difficultés, que l'exécution du renvoi est aussi possible (art. 44 al. 2 LAsi et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d'exonération d'une avance de frais,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d'exonération d'une avance de frais est sans objet. 3. La demande d'assistance judiciaire partielle est rejetée. 4. Les frais de procédure, d'un montant de Fr. 600.--, sont mis à la charge du recourant. Ce montant doit être versé sur le compte postal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