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D-8314/2010 vom 13. Dezember 2010</w:t>
      </w:r>
    </w:p>
    <w:p>
      <w:r>
        <w:t>Bundesverwaltungsgericht, 2010-12-13, DE</w:t>
      </w:r>
    </w:p>
    <w:p>
      <w:r>
        <w:rPr>
          <w:b/>
        </w:rPr>
        <w:t xml:space="preserve">Quelle: </w:t>
      </w:r>
      <w:r>
        <w:t>https://mcp.opencaselaw.ch/entscheid/bvger_D-8314_2010</w:t>
      </w:r>
    </w:p>
    <w:p>
      <w:r>
        <w:t>FR: TAF D-8314/2010 du 13 décembre 2010</w:t>
      </w:r>
    </w:p>
    <w:p>
      <w:r>
        <w:t>IT: TAF D-8314/2010 del 13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D-8314/2010 law/mah/cvv {T 0/2} Urteil vom 13. Dezember 2010 Besetzung Einzelrichter Walter Lang, mit Zustimmung von Richter Bendicht Tellenbach; Gerichtsschreiberin Sarah Mathys. Parteien A.__________, geboren (...), Algerien, c/o (...) Beschwerdeführer, gegen Bundesamt für Migration (BFM), Quellenweg 6, 3003 Bern, Vorinstanz. Gegenstand Nichteintreten auf Asylgesuch und Wegweisung (Dublin); Verfügung des BFM vom 24. November 2010 / N (...). Das Bundesverwaltungsgericht stellt fest, dass das BFM mit Verfügung vom 24. November 2010 in Anwendung von Art. 34 Abs. 2 Bst. d des Asylgesetzes vom 26. Juni 1998 (AsylG, SR 142.31) auf das Asylgesuch des Beschwerdeführers vom 6. Oktober 2010 nicht eintrat, die Wegweisung nach Italien verfügte, den Beschwerdeführer - unter Androhung von Zwangsmitteln im Unterlassungsfall - aufforderte, die Schweiz spätestens am Tag nach Ablauf der Beschwerdefrist zu verlassen, feststellte, der Kanton Graubünden sei verpflichtet, die Wegweisungsverfügung zu vollziehen, und eine allfällige Beschwerde gegen die vorliegende Verfügung habe keine aufschiebende Wirkung, und dem Beschwerdeführer die editionspflichtigen Akten gemäss Aktenverzeichnis aushändigte, dass der Beschwerdeführer mit Eingabe vom 2. Dezember 2010 gegen diesen Entscheid beim Bundesverwaltungsgericht Beschwerde einreichte und beantragte, die angefochtene Verfügung sei aufzuheben und das Amt anzuweisen, sein Recht zum Selbsteintritt auszuüben und sich für das vorliegende Asylgesuch für zuständig zu erachten, dass er in verfahrensrechtlicher Hinsicht beantragte, es sei im Sinne vorsorglicher Massnahmen der Beschwerde die aufschiebende Wirkung zu erteilen, und die Vollzugsbehörden seien anzuweisen, von einer Überstellung nach Italien abzusehen, bis das Bundesverwaltungsgericht über den Suspensiveffekt der vorliegenden Beschwerde entschieden habe, es sei ihm die unentgeltliche Rechtspflege im Sinne von Art. 65 Abs. 1 des Bundesgesetzes vom 20. Dezember 1968 über das Verwaltungsverfahren (VwVG, SR 172.021) zu bewilligen, auf die Erhebung eines Kostenvorschusses zu verzichten und ihm ein unentgeltlicher Rechtsvertreter beizugeben, dass das Bundesverwaltungsgericht den Vollzug der Wegweisung gestützt auf Art. 56 VwVG mit Verfügung vom 3. Dezember 2010 vorsorglich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in der Beschwerde vom 2. Dezember 2010 geltend gemacht wird, das BFM verletze mit seiner Praxis - die Nichteintretensentscheide erst zu diesem Zeitpunkt zu eröffnen, in dem auch die Wegweisung vollzogen werden soll - das Gebot des effektiven Rechtsschutzes, dass gemäss Grundsatzurteil des Bundesverwaltungsgerichts E-5814/2009 vom 2. Februar 2010 der Wegweisungsvollzug ausgesetzt werden müsse, bis das Bundesverwaltungsgericht über eine allfällige Gewährung der aufschiebenden Wirkung nach Art. 107a AsylG entscheiden könne, dass sich das erwähnte Grundsatzurteil auf eine Verfügung des BFM bezog, mit welcher unzulässigerweise der sofortige Vollzug der Wegweisung aus der Schweiz angeordnet wurde, wodurch der beschwerdeführenden Person verunmöglicht wurde, während ihres Aufenthaltes in der Schweiz die Gewährung der aufschiebenden Wirkung zu verlangen (vgl. Entscheide des Schweizerischen Bundesverwaltungsgerichts [BVGE] 2010/1 E. 3.5), dass dem Beschwerdeführer hingegen im vorliegenden Fall nach Eröffnung der Verfügung bis zum Ablauf der Beschwerdefrist von fünf Arbeitstagen ein Zeitraum zur Verfügung stand, währenddessen die Wegweisung nicht vollzogen werden konnte (vgl. BVGE 2010/1 E. 6.2), dass es ihm mithin möglich war, innerhalb dieses Zeitraums die aufschiebende Wirkung der Beschwerde zu verlangen und das Bundesverwaltungsgericht den Vollzug der Wegweisung am 3. Dezember 2010 gestützt auf Art. 56 VwVG ausgesetzt hat, dass deshalb das BFM das Gebot des effektiven Rechtsschutzes (Art. 29a der Bundesverfassung der Schweizerischen Eidgenossenschaft vom 18. April 1999 [BV, SR 101] und Art. 13 der Konvention vom 4. November 1950 zum Schutze der Menschenrechte und Grundfreiheiten [EMRK, SR 0.101]) im Falle des Beschwerdeführers nicht verletzt hat,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am 10. November 2008 nach Italien einreiste und dort am 12. Februar 2009 ein Asylgesuch einreichte und entsprechend in der EURODAC Datenbank erfasst worden ist, dass das BFM bei dieser Sachlage und der innert Frist seitens Italiens unbeantwortet gebliebenen (Art. 20 Abs. 1 Bst. c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16 Abs. 1 Bst. e Dublin-II-VO erfolgten Anfrage um Wiederaufnahme des Beschwerdeführers vom 3. November 2010 Italien zu Recht als für die Durchführung des Asylverfahrens zuständig erachtet hat, dass in der Beschwerde nichts Stichhaltiges geltend gemacht wird, das in Bezug auf die Zuständigkeit Italiens für die Durchführung des Asylverfahrens zu einer anderen Beurteilung führen könnte, dass der Beschwerdeführer geltend macht, sein Asylantrag sei in Italien abgelehnt worden, weshalb er befürchte, er werde von Italien nach Algerien abgeschoben, wo er verfolgt werde und sein Leben in Gefahr sei,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halte sich generell oder in Bezug auf die Person des Beschwerdeführers nicht an die daraus resultierenden Verpflichtungen, dass das italienische Fürsorgesystem für Asylsuchende zwar in der Kritik steht, in den Aufenthalts- und Verfahrensbedingungen für Personen, welche sich im Rahmen eines Asylverfahrens in Italien aufhalten, indessen kein Vollzugshindernis zu erkennen ist, dass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beispielsweise die Organisation Arciconfraternita seit dem 1. Januar 2009 die Betreuung der Flüchtlinge im Flughafen Fiumicino (Rom) organisiert und dort den Asylsuchenden kostenlose Rechtsberatung anbietet, dass unter diesen Umständen keine konkreten Anhaltspunkte dafür ersichtlich sind, die darauf hindeuten, der Beschwerdeführer würde im Falle einer Rückkehr nach Italien in eine existenzielle Notlage geraten, dass aufgrund der Akten auch sonst keine Gründe zur Ausübung des Selbsteintrittsrechts der Schweiz (Art. 3 Abs. 2 Dublin-II-VO) ersichtlich sind,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der Beschwerdeführer indessen in der Schweiz und damit in einem für die Durchführung des Asylverfahrens nicht zuständigen Staat aufhält, weshalb entgegen der in der Beschwerde vertretenen Auffassung die sogenannte humanitäre Klausel von Art. 15 Dublin-II-VO vorliegend nicht zum Tragen kommt und demnach für das BFM keine Veranlassung bestand, sich damit in der Entscheidbegründung auseinanderzusetzen,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es sei der Beschwerde die aufschiebende Wirkung zu gewähren und es sei auf die Erhebung eines Kostenvorschusses zu verzichten, angesichts des vorliegenden Entscheids in der Hauptsache gegenstandslos werden, dass das Gesuch um Gewährung der unentgeltlichen Rechtspflege gemäss Art. 65 Abs. 1 und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Rechtspflege und Verbeiständung werden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