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D-8281/2010 vom 23. August 2011</w:t>
      </w:r>
    </w:p>
    <w:p>
      <w:r>
        <w:t>Bundesverwaltungsgericht, 2011-08-23, DE</w:t>
      </w:r>
    </w:p>
    <w:p>
      <w:r>
        <w:rPr>
          <w:b/>
        </w:rPr>
        <w:t xml:space="preserve">Quelle: </w:t>
      </w:r>
      <w:r>
        <w:t>https://mcp.opencaselaw.ch/entscheid/bvger_D-8281_2010</w:t>
      </w:r>
    </w:p>
    <w:p>
      <w:r>
        <w:t>FR: TAF D-8281/2010 du 23 août 2011</w:t>
      </w:r>
    </w:p>
    <w:p>
      <w:r>
        <w:t>IT: TAF D-8281/2010 del 23 agosto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gutgeheissen,</w:t>
      </w:r>
    </w:p>
    <w:p>
      <w:r>
        <w:rPr>
          <w:b/>
        </w:rPr>
        <w:t>E. 2</w:t>
      </w:r>
    </w:p>
    <w:p>
      <w:r>
        <w:t>Die Verfügung des BFM vom 23. November 2010 wird aufgehoben. Die Ak­ten werden zur Neubeurteilung dem BFM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 Parteientschädigung wird auf Fr. 900.-- festgesetzt. Das BFM wird an­gewiesen, diesen Betrag dem Beschwerdeführer zu entrichten.</w:t>
      </w:r>
    </w:p>
    <w:p>
      <w:r>
        <w:rPr>
          <w:b/>
        </w:rPr>
        <w:t>E. 5</w:t>
      </w:r>
    </w:p>
    <w:p>
      <w:r>
        <w:t>Dieses Urteil geht an den Beschwerdeführer, das BFM und die zustän­dige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