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D-826/2026 vom 16. April 2026</w:t>
      </w:r>
    </w:p>
    <w:p>
      <w:r>
        <w:t>Bundesverwaltungsgericht, 2026-04-16, DE</w:t>
      </w:r>
    </w:p>
    <w:p>
      <w:r>
        <w:rPr>
          <w:b/>
        </w:rPr>
        <w:t xml:space="preserve">Quelle: </w:t>
      </w:r>
      <w:r>
        <w:t>https://mcp.opencaselaw.ch/entscheid/bvger_D-826_2026</w:t>
      </w:r>
    </w:p>
    <w:p>
      <w:r>
        <w:t>FR: TAF D-826/2026 du 16 avril 2026</w:t>
      </w:r>
    </w:p>
    <w:p>
      <w:r>
        <w:t>IT: TAF D-826/2026 del 16 aprile 2026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der Beschwerdeführerin auferlegt. Dieser Betrag ist mit dem in gleicher Höhe geleisteten Kostenvorschuss zu verrechnen.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Thomas Segessenmann Nikola Nastovski Versand: Zustellung erfolgt an: - &lt;Ort&gt;&lt;Ort&gt;&lt;Ort&gt;&lt;Ort&gt;&lt;Ort&gt;den Rechtsvertreter der Beschwerdeführerin (Einschreiben) - das SEM, zu den Akten N (...) (in Kopie; Beilage: N-Box) - den Migrationsdienst des Kantons (...)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