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D-8241/2010 vom 1. Dezember 2010</w:t>
      </w:r>
    </w:p>
    <w:p>
      <w:r>
        <w:t>Bundesverwaltungsgericht, 2010-12-01, DE</w:t>
      </w:r>
    </w:p>
    <w:p>
      <w:r>
        <w:rPr>
          <w:b/>
        </w:rPr>
        <w:t xml:space="preserve">Quelle: </w:t>
      </w:r>
      <w:r>
        <w:t>https://mcp.opencaselaw.ch/entscheid/bvger_D-8241_2010</w:t>
      </w:r>
    </w:p>
    <w:p>
      <w:r>
        <w:t>FR: TAF D-8241/2010 du 1 décembre 2010</w:t>
      </w:r>
    </w:p>
    <w:p>
      <w:r>
        <w:t>IT: TAF D-8241/2010 del 1 dicembre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D-8241/2010 {T 0/2} Urteil vom 1. Dezember 2010 Besetzung Einzelrichter Martin Zoller, mit Zustimmung von Richterin Gabriela Freihofer; Gerichtsschreiber Daniel Widmer. Parteien A._______, geboren (...), Russland, (...), Beschwerdeführer, gegen Bundesamt für Migration (BFM), Quellenweg 6, 3003 Bern, Vorinstanz. Gegenstand Nichteintreten auf Asylgesuch und Wegweisung (Dublin-Verfahren); Verfügung des BFM vom 17. November 2010 N (...). Das Bundesverwaltungsgericht stellt fest, dass der Beschwerdeführer eigenen Angabe zufolge Russland Ende (...) verliess und über Polen in die Slowakei reiste, wo er sich von Anfang August bis zum 25. September 2010 aufhielt, um Asyl nachsuchte und eine drei Monate gültige Aufenthaltsbewilligung erhielt, dass er ohne Kenntnis des Ausgangs des dortigen Asylverfahrens seine Reise über ihm unbekannte Länder nach Italien fortsetze, von wo er am 28. September 2010 unter Umgehung der Grenzkontrolle in die Schweiz gelangte, dass er er am selben Tag im Empfangs- und Verfahrenszentrum (...) (EVZ) um Asyl nachsuchte und dort am 11. Oktober 2010 zur Person und den Ausreisegründen befragt wurde, wobei ihm auch das rechtliche Gehör zu einer allfälligen Wegweisung in die Slowakei gewährte wurde, dass er im Wesentlichen ausführte, er sei russischer Staatsangehöriger, stamme aus einer Familie muslimischer Religionszugehörigkeit und sei im Alter von 16 Jahren zur orthodoxen Kirche übergetreten, dass er ab dem Alter von 23 Jahren an seinem Wohnort in (...) von tschetschenischen Bekannten bedroht worden sei, welche ihn aufgefordert hätten, zum islamischen Glauben zurückzukonvertieren, dass er sich zwei Monate vor seiner Ausreise in (...) aufgehalten habe, wo er von tschetschenischen Nachbarn, welchen seine Konvertierung bekannt gewesen sei, ebenfalls bedroht und zum Wegzug aufgefordert worden sei, dass er nicht in die Slowakei zurückkehren wolle, da er dort Probleme mit Tschetschenen gehabt habe (vgl. Akten BFM A1 S. 8), dass bezüglich der weiteren Aussagen beziehungsweise der Einzelheiten des rechtserheblichen Sachverhalts auf das Protokoll bei den Akten verwiesen wird (vgl. Akten BFM A1), dass das BFM - gestützt auf die Angaben des Beschwerdeführers und einen Eurodac-Treffer vom (...) - am 15. Oktober 2010 ein Übernahmeersuchen an die slowakischen Behörden stellte, welchem diese am 28. Oktober 2010 zugestimmt haben, dass das Bundesamt mit Verfügung vom 17. November 2010 - eröffnet am 19. November 2010 - in Anwendung von Art. 34 Abs. 2 Bst. d des Asylgesetzes vom 26. Juni 1998 (AsylG, SR 142.31) auf das Asylgesuch des Beschwerdeführers vom 28. September 2010 nicht eintrat, die Wegweisung in die Slowakei verfügte, den Beschwerdeführer - unter Androhung von Zwangsmitteln im Unterlassungsfall - aufforderte, die Schweiz spätestens am Tag nach Ablauf der Beschwerdefrist zu verlassen, den Kanton (...) verpflichtete, die Wegweisungsverfügung zu vollziehen, feststellte, eine allfällige Beschwerde gegen die vorliegende Verfügung habe keine aufschiebende Wirkung, und dem Beschwerdeführer die editionspflichtigen Akten gemäss Aktenverzeichnis aushändigte, dass das BFM zur Begründung im Wesentlichen ausführte,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sei die Slowakei für die Durchführung des Asylverfahrens zuständig und habe am 28. Oktober 2010 einer Wiederaufnahme des Beschwerdeführers zugestimmt,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den ein Staatsangehöriger eines Drittlandes in einem Mitgliedstaat gestellt hat [Dublin-II-VO]) - bis zum 28. April 2011 zu erfolgen habe, dass der Beschwerdeführer im Rahmen des ihm dazu gewährten rechtlichen Gehörs keine relevanten Gründe darzulegen vermocht habe, die einer Rückkehr in die Slowakei entgegenstünden, zumal er er sich dort an die zuständigen Behörden wenden könne, dass der Vollzug der Wegweisung in die Slowakei zulässig, zumutbar und möglich sei, dass der Beschwerdeführer mit beim BFM eingereichter Eingabe vom 23. November 2010, welche von diesem am 25. November 2010 an das Bundesverwaltungsgericht weitergeleitet wurde, gegen diese Verfügung Beschwerde erhob und sinngemäss beantragte, die angefochtene Verfügung sei aufzuheben, die Flüchtlingseigenschaft anzuerkennen und Asyl zu gewähren, dass der Beschwerdeführer zur Begründung im Wesentlichen ausführte, er habe begründete Furcht vor künftiger asylrelevanter Verfolgung, da er als Sohn eines muslimischen Tschetschenen und einer orthodoxen Russin von den Verwandten väterlicherseits mit dem Tod bedroht werde, weil er zur orthodoxen Kirche übergetreten sei, dass er sich weder in die Slowakei noch nach Polen begeben könne, da seine (...) dort wohnhaft seien, dass das Bundesverwaltungsgericht den Vollzug der Wegweisung gestützt auf Art. 56 des Bundesgesetzes vom 20. Dezember 1968 über das Verwaltungsverfahren (VwVG, SR 172.021) mit Verfügung vom 29. November 2010 vorsorglich aussetzte, dass die vollständigen vorinstanzlichen Akten am 29. November 2010 beim Bundesverwaltungsgericht eintrafen,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die Beschwerde unter Angabe des Absenders des Beschwerdeführers nicht eigenhändig unterzeichnet, indes handgeschrieben und in gebrochenem Deutsch verfasst ist, ebenso wie das gleichzeitig beim BFM eingereichte Gesuch um Akteneinsicht, dass die Handschrift derjenigen des vom Beschwerdeführer - welcher anlässlich der Befragung im EVZ erklärt hatte, er verfüge über geringe Deutschkenntnisse - im erstinstanzlichen Verfahren eigenhändig ausgefüllten Personalienblattes entspricht (vgl. Akten BFM A2), und unter diesen Umständen die Eingabe unzweifelhaft dem Beschwerdeführer zuzuordnen ist, dass der Beschwerdeführer durch die angefochtene Verfügung besonders berührt ist, ein schutzwürdiges Interesse an deren Aufhebung beziehungsweise Änderung hat und daher zur Einreichung der Beschwerde legitimiert ist, weshalb - unter Vorbehalt nachfolgender Erwägungen - auf die - abgesehen vom soeben erwähnten Mangel -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dass die angefochtene Verfügung vom 17. November 2010 keine Regelung betreffend Flüchtlingseigenschaft und Gewährung von Asyl enthält, dass mit den Begehren, es sei die Flüchtlingseigenschaft festzustellen und Asyl zu gewähren, der Streitgegenstand in unzulässiger Weise über den in der angefochtenen Verfügung geregelten Anfechtungsgegenstand hinaus erweitert wird (vgl. Auer, a.a.O., S. 63; BGE 110 V 51 E. 3c), weshalb auf dieses Begehren nicht einzutreten ist, dass im vorliegenden Beschwerdeverfahren mithin einzig zu prüfen ist, ob das BFM gestützt auf Art. 34 Abs. 2 Bst. d AsylG auf das Asylgesuch des Beschwerdeführers zu Recht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des Beschwerdeführers in der Slowakei sowie das Nachsuchen um Asyl in diesem Staat unbestritten sind (vgl. Akten BFM A1 S. 7), dass die slowakischen Behörden innerhalb der festgelegten Frist einer Wiederaufnahme des Beschwerdeführers gestützt auf Art. 16 Abs. 1 Bst. c Dublin-II-VO zugestimmt haben und mithin die Slowakei für das Asylverfahren zuständig ist, dass der Inhalt der Beschwerde offensichtlich zu keiner anderen Einschätzung führt, zumal die Zuständigkeit der Slowakei zur Durchführung des Asylverfahrens vom Beschwerdeführer nicht bestritten wird, dass keine konkreten Anhaltspunkte dafür vorliegen, die Slowakei werde sich als Signatarstaat des Abkommens vom 28. Juli 1951 über die Rechtsstellung der Flüchtlinge (FK, SR 0.142.30) und der Konvention vom 4. November 1950 zum Schutze der Menschenrechte und Grundfreiheiten (EMRK, SR 0.101) nicht an die daraus resultierenden völkerrechtlichen Verpflichtungen, insbesondere an das Rückschiebungsverbot, halten, dass der Beschwerdeführer weder im Rahmen des ihm gewährten rechtlichen Gehörs noch auf Beschwerdeebene hinreichend bestimmte Vorbehalte gegen eine Rückkehr in die Slowakei geltend machte, weshalb keine konkreten Anhaltspunkte dafür ersichtlich sind, dass er im Falle einer Rückkehr in die Slowakei in eine existenzielle Notlage geraten würde, dass schliesslich der Beschwerdeführer aus den erstmals auf Beschwerdeebene sinngemäss geltend gemachten befürchteten Behelligungen durch seine sich in der Slowakei beziehungsweise in Polen aufhaltenden Eltern nichts zu seinen Gunsten abzuleiten vermag, zumal dieses Vorbringen in Widerspruch zu seinen Aussagen anlässlich der Befragung im EVZ steht, wonach seine beiden Elternteile in den Jahren 2007 und 2009 verstorben seien, er der einzige Nachkomme sei und weder im Heimat- noch in einem Drittstaat Familienangehörige habe (vgl. Akten BFM A1 S. 3), dass somit keine Gründe vorliegen, die einen Selbsteintritt des BFM gemäss Art. 3 Abs. 2 Dublin-II-VO nahegelegt hätten, dass auf die zu bestätigenden Erwägungen und Folgerungen in der angefochtenen Verfügung verwiesen werden kann und die Entgegnungen in der Beschwerde in entscheidwesentlicher Hinsicht offenkundig nicht durchzudringen vermögen, dass das BFM demnach zu Recht in Anwendung von Art. 34 Abs. 2 Bst. d AsylG auf das Asylgesuch des Beschwerdeführers nicht eingetreten ist, dass die Anordnung der Wegweisung in die Slowakei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 wie oben erwähnt - regelmässig bereits Voraussetzung (und nicht erst Regelfolge) des Nichteintretensentscheids und demnach hier nicht mehr zu prüfen ist, dass sich auch die Frage der Zumutbarkeit des Wegweisungsvollzugs in einem Dublin-Verfahren nicht unter dem Aspekt von Art. 83 Abs. 1 und 4 AuG stellt, sondern eine entsprechende Prüfung - soweit notwendig -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(Einschreiben; Beilage: Einzahlungsschein) das BFM, (...) (in Kopie) die zuständige kantonale 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