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D-8236/2008 vom 7. Januar 2009</w:t>
      </w:r>
    </w:p>
    <w:p>
      <w:r>
        <w:t>Bundesverwaltungsgericht, 2009-01-07, DE</w:t>
      </w:r>
    </w:p>
    <w:p>
      <w:r>
        <w:rPr>
          <w:b/>
        </w:rPr>
        <w:t xml:space="preserve">Quelle: </w:t>
      </w:r>
      <w:r>
        <w:t>https://mcp.opencaselaw.ch/entscheid/bvger_D-8236_2008</w:t>
      </w:r>
    </w:p>
    <w:p>
      <w:r>
        <w:t>FR: TAF D-8236/2008 du 7 janvier 2009</w:t>
      </w:r>
    </w:p>
    <w:p>
      <w:r>
        <w:t>IT: TAF D-8236/2008 del 7 gennaio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 und Rückkehrförderung, mit den Akten Ref.-Nr. N _______ (per Kurier; in Kopie) die _______ (in Kopie) Der Einzelrichter: Die Gerichtsschreiberin: Hans Schürch Anna Dürmüller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