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D-8226/2008 vom 5. Juli 2010</w:t>
      </w:r>
    </w:p>
    <w:p>
      <w:r>
        <w:t>Bundesverwaltungsgericht, 2010-07-05, DE</w:t>
      </w:r>
    </w:p>
    <w:p>
      <w:r>
        <w:rPr>
          <w:b/>
        </w:rPr>
        <w:t xml:space="preserve">Quelle: </w:t>
      </w:r>
      <w:r>
        <w:t>https://mcp.opencaselaw.ch/entscheid/bvger_D-8226_2008</w:t>
      </w:r>
    </w:p>
    <w:p>
      <w:r>
        <w:t>FR: TAF D-8226/2008 du 5 juillet 2010</w:t>
      </w:r>
    </w:p>
    <w:p>
      <w:r>
        <w:t>IT: TAF D-8226/2008 del 5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105 AsylG, Art. 6 AsylG).</w:t>
      </w:r>
    </w:p>
    <w:p>
      <w:r>
        <w:rPr>
          <w:b/>
        </w:rPr>
        <w:t>E. 1.3</w:t>
      </w:r>
    </w:p>
    <w:p>
      <w:r>
        <w:t>Die Beschwerde ist frist- und formgerecht eingereicht (Art. 108 Abs. 1 AsylG, Art. 52 VwVG). Die Beschwerdeführerin ist durch die angefochtene Verfügung besonders berührt und hat ein schutzwürdiges Interesse an deren Aufhebung beziehungsweise Änderung; sie ist daher zur Einreichung der Beschwerde legitimiert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seiner Verfügung bemerkte das BFM einleitend, es bestehe kein Anlass zur Annahme, die Beschwerdeführerin sei vor dem Verlassen ihres Heimatstaates als regimefeindliche Person registriert worden, da aufgrund der Unglaubhaftigkeit ihrer Vorbringen nicht von einer politisch motivierten Verfolgungsabsicht durch die äthiopischen Behörden auszugehen sei. Demzufolge sei auch nicht davon auszugehen, dass sie nach ihrer Ankunft in der Schweiz unter spezieller Beobachtung seitens der äthiopischen Behörden gestanden habe. Zudem könne den Akten kein Hinweis entnommen werden, dass die äthiopischen Behörden von ihrer Mitgliedschaft in der KINIJIT und der AES erfahren oder gar gestützt darauf irgendwelche Massnahmen eingeleitet hätten. Selbst wenn die äthiopischen Behörden über die politischen Aktivitäten ihrer Staatsangehörigen im Ausland informiert wären, könnten sie angesichts der hohen Zahl der im Ausland lebenden äthiopischen Staatsangehörigen nicht jede einzelne Person überwachen und identifizieren. Zudem dürfte es den äthiopischen Behörden bekannt sein, dass viele äthiopische Emigranten aus vorwiegend wirtschaftlichen Gründen versuchten, sich in Europa und speziell auch in der Schweiz vor oder nach Abschluss ihres Asylverfahrens ein dauerhaftes Aufenthaltsrecht zu erwirken, indem sie regimekritischen Aktivitäten nachgingen. Gesicherten Erkenntnissen des BFM zufolge hätten die äthiopischen Behörden nur dann ein Interesse an der Identifizierung einer Person, wenn deren Aktivitäten als konkrete Bedrohung für das politische System wahrgenommen würden. Vorliegend bestünden keine Anhaltspunkte für die Annahme, dass sich die Beschwerdeführerin in dieser besonderen Art und Weise betätigt und exponiert habe. Sie gehöre mit Sicherheit nicht zur Zielgruppe des "harten Kerns" von aktiven oppositionellen Äthiopiern im Ausland, für die sich die äthiopischen Behörden interessieren würden. An diesen Erwägungen vermöchten auch die eingereichten Beweismittel nichts zu ändern.</w:t>
      </w:r>
    </w:p>
    <w:p>
      <w:r>
        <w:rPr>
          <w:b/>
        </w:rPr>
        <w:t>E. 4.2</w:t>
      </w:r>
    </w:p>
    <w:p>
      <w:r>
        <w:t>In ihrer Beschwerde hielt die Beschwerdeführerin dem Argument der Vorinstanz, es sei aufgrund der Unglaubhaftigkeit der Verfolgung im Heimatland nicht davon auszugehen, sie stehe unter einer besonderen Beobachtung durch die äthiopischen Behörden, entgegen, dass der Bekanntheitsgrad der asylsuchenden Person nur ein Kriterium unter vielen sei. Als weiteres Kriterium sei insbesondere der Grad der Überwachung zu nennen. Ferner bedeute die Tatsache, dass sie im ordentlichen Verfahren keine asylrelevante Verfolgung glaubhaft habe machen können nicht, dass sie nicht bereits vor ihrer Ausreise als politische oder unbequeme Person bekannt gewesen sei. Weiter widerlege ein Gutachten des Äthiopien-Experten Schröder die Auffassung des BFM, es sei den äthiopischen Behörden unmöglich, sämtliche Teilnehmer dieser Kundgebungen zu registrieren. Sodann sei ihre Motivation zur exilpolitischen Aktivität entgegen der Meinung der Vorinstanz aufrichtig. Die politische Exilaktivität habe zudem unabhängig von ihrer Motivation - politisch oder wirtschaftlich - immer eine Schädigung des Ansehens der äthiopischen Regierung zu Folge. Im Übrigen würde mit der Argumentation des BFM ein Missbrauchsargument eingebracht, obschon die Schweizerische Asylrekurskommission (ARK) und auch die Botschaft zum Asylgesetz festhielten, die Motivation sei letztlich irrelevant. Dem Argument des BFM, wonach die äthiopischen Behörden nur ein Interesse an der Identifizierung von Personen hätten, deren Aktivitäten als konkrete Bedrohung für das politische System wahrgenommen würden, widerspreche das Urteil des Bundesverwaltungsgerichts vom 30. November 2007 (D-5060/2007). Darin werde festgehalten, dass auch einfache Mitglieder und blosse Sympathisanten von exilpolitischen Organisationen bei einer allfälligen Rückkehr gefährdet seien.</w:t>
      </w:r>
    </w:p>
    <w:p>
      <w:r>
        <w:rPr>
          <w:b/>
        </w:rPr>
        <w:t>E. 5.1</w:t>
      </w:r>
    </w:p>
    <w:p>
      <w:r>
        <w:t>Subjektive Nachfluchtgründe sind dann anzunehmen, wenn eine asylsuchende Person erst durch die Flucht aus dem Heimat- oder Herkunftsstaat oder wegen ihres Verhaltens nach der Ausreise eine Verfolgung im Sinne von Art. 3 AsylG zu befürchten hat. Als subjektive Nachfluchtgründe gelten insbesondere unerwünschte exilpolitische Betätigung, illegales Verlassen das Heimatlandes (sog. Republikflucht) oder Einreichung eines Asylgesuches im Ausland, wenn sie die Gefahr einer zukünftigen Verfolgung begründen. Personen mit subjektiven Nachfluchtgründen erhalten zwar gemäss Art. 54 AsylG kein Asyl, werden jedoch als Flüchtlinge vorläufig aufgenommen (vgl. Entscheidungen und Mitteilungen der Schweizerischen Asylrekurskommission [EMARK] 2006 Nr. 1 E. 6.1 S. 10 mit weiteren Hinweisen). Der Asylausschlussgrund von Art. 54 AsylG ist unabhängig davon anzuwenden, ob Nachfluchtgründe missbräuchlich gesetzt worden sind oder nicht (vgl. BVGE 2009/28 E. 7.1 S. 352, EMARK 1995 Nr. 7 E. 7 S. 66 ff.; Botschaft zur Totalrevision des Asylgesetzes vom 4. Dezember 1995, BBl 1996 II 73). Wie von der Beschwerdeführerin richtigerweise geltend gemacht, ist es daher nicht entscheidend, welchen mutmasslichen Zweck die asylsuchende Person durch ihre exilpolitischen Tätigkeiten zu erreichen versucht hat.</w:t>
      </w:r>
    </w:p>
    <w:p>
      <w:r>
        <w:rPr>
          <w:b/>
        </w:rPr>
        <w:t>E. 5.2</w:t>
      </w:r>
    </w:p>
    <w:p>
      <w:r>
        <w:t>Den Erkenntnissen des Bundesverwaltungsgerichts zufolge ist davon auszugehen, dass die äthiopischen Sicherheitsbehörden die Aktivitäten der jeweiligen Exilgemeinschaften relativ intensiv überwachen und diese ausserdem in elektronischen Datenbanken registrieren. Angesichts der 2007 in Äthiopien erfolgten Amnestie von einigen Mitgliedern der CUDP und der nicht unerschöpflichen Ressourcen des äthiopischen Nachrichtendienstes mag sich zwar die Frage nach der aktuellen Überwachungsdichte in der Schweiz stellen, welche indes in casu offenbleiben kann. Denn der Umstand einer allfälligen Überwachung exilpolitischer Tätigkeiten durch das äthiopische Regime reicht für sich allein genommen nicht aus, um eine begründete Verfolgungsfurcht glaubhaft zu machen. Vielmehr müssen zusätzliche, konkrete Anhaltspunkte - nicht lediglich die abstrakte oder rein theoretische Möglichkeit - dafür vorliegen, dass ein exilpolitisch aktiver Äthiopier tatsächlich das Interesse der äthiopischen Behörden auf sich gezogen hat respektive als regimefeindliche Person namentlich identifiziert und registriert wurde. Wie nachfolgend dargelegt, bestehen derartige konkrete Hinweise vorliegend nicht.</w:t>
      </w:r>
    </w:p>
    <w:p>
      <w:r>
        <w:rPr>
          <w:b/>
        </w:rPr>
        <w:t>E. 5.3</w:t>
      </w:r>
    </w:p>
    <w:p>
      <w:r>
        <w:t>Wie bereits in der Verfügung des BFM vom 4. Februar 2008 festgestellt und im Urteil des Bundesverwaltungsgerichts vom 15. April 2008 bestätigt, konnte die Beschwerdeführerin keine Verfolgung durch die heimatlichen Behörden glaubhaft machen. Vor diesem Hintergrund schloss das BFM - entgegen der Meinung der Beschwerdeführerin - zu Recht aus, dass sie bereits vor dem Verlassen ihres Heimatlandes als regimefeindliche Person beim äthiopischen Regime registriert war und überwacht wurde.</w:t>
      </w:r>
    </w:p>
    <w:p>
      <w:r>
        <w:rPr>
          <w:b/>
        </w:rPr>
        <w:t>E. 5.4</w:t>
      </w:r>
    </w:p>
    <w:p>
      <w:r>
        <w:t>Zum politischen Engagement der Beschwerdeführerin in der Schweiz gilt es vorab anzumerken, dass dieses bereits Gegenstand eines Verfahrens vor Bundesverwaltungsgericht bildete, in dem die Beschwerdeführerin bereits das Schreiben der KSOS vom 1. März 2008 eingereicht und geltend gemacht hatte, sie habe am (...) an einer Demonstration teilgenommen. Im Rahmen des vorliegenden zweiten Asylgesuches können jedoch systembedingt allein diejenigen politischen Aktivitäten berücksichtigt werden, die die Beschwerdeführerin seit dem Urteil des Bundesverwaltungsgerichts vom 15. April 2008 getätigt hat. So reichte die Beschwerdeführerin neu ein Schreiben der AES vom 10. Mai 2008 ein, machte geltend, sie habe am (...) an einer Demonstration in X._______ teilgenommen und reichte entsprechende Fotos ein. Es ist demnach zu prüfen, ob die Beschwerdeführerin insgesamt ein Profil aufweist, das sie im Falle der Rückkehr als gefährdet erscheinen lässt.</w:t>
      </w:r>
    </w:p>
    <w:p>
      <w:r>
        <w:rPr>
          <w:b/>
        </w:rPr>
        <w:t>E. 5.5</w:t>
      </w:r>
    </w:p>
    <w:p>
      <w:r>
        <w:t>Aus den Aussagen der Beschwerdeführerin geht nicht hervor, dass sie im Zusammenhang mit den Fotografien namentlich erwähnt wurde. Auch ist den Bildern nicht zu entnehmen, dass sie sich bei diesen Kundgebungen besonders und über das Mass der anderen Kundgebungsteilnehmer exponiert oder eine Führungsposition inne gehabt hätte. Die Beschwerdeführerin gab an der Anhörung vom 11. September 2008 zu Protokoll, sie habe für die Veranstaltungen mit Programmen und per SMS geworben und während den Veranstaltungen Stühle aufgestellt und verräumt und Brot verkauft. Dies kann nicht als entscheidende Rolle gewertet werden. Des Weiteren liegen keine gesicherten Anhaltspunkte dafür vor, dass sie von allenfalls an den Kundgebungen beziehungsweise den Versammlungen anwesenden Spitzeln des äthiopischen Regimes identifiziert und in der Folge registriert wurde. Im Allgemeinen fällt auf, dass die Beschwerdeführerin an der Anhörung am 11. September 2008 zu ihren politischen Aktivitäten nur sehr vage und allgemeine Auskünfte geben konnte, sodass nicht davon auszugehen ist, ihr Engagement ginge sehr weit. Daran vermag auch das Bestätigungsschreiben der AES vom 10. Mai 2008, welches nur sehr vage und ohne weitere Ausführungen festhält, die Beschwerdeführerin engagiere sich aktiv an Diskussionen, Versammlungen und Demonstrationen, nichts zu ändern. Zuletzt gilt es anzumerken, dass die letzte aktenkundige Teilnahme der Beschwerdeführerin an einer exilpolitischen Veranstaltung nun bereits zwei Jahre her ist.</w:t>
      </w:r>
    </w:p>
    <w:p>
      <w:r>
        <w:rPr>
          <w:b/>
        </w:rPr>
        <w:t>E. 5.6</w:t>
      </w:r>
    </w:p>
    <w:p>
      <w:r>
        <w:t>Insgesamt erscheint es daher entgegen der Auffassung der Beschwerdeführerin - ungeachtet möglicher Überwachungsaktivitäten der äthiopischen Behörden - überwiegend unwahrscheinlich, dass diese von ihrer exilpolitischen Aktivität Kenntnis erlangt und sie namentlich identifiziert und registriert haben, was sie im Falle einer Rückkehr nach Äthiopien einer erhöhten Verfolgungsgefahr aussetzen würde. Es fehlen denn auch jegliche Hinweise dafür, dass gegen sie aufgrund ihrer exilpolitischen Tätigkeit in Äthiopien ein Strafverfahren oder andere behördliche Massnahmen eingeleitet worden wären. Selbst wenn die exilpolitische Aktivität der Beschwerdeführerin den äthiopischen Behörden zu einem späteren Zeitpunkt bekannt werden sollte, so erscheint es angesichts der eher bescheidenen Quantität und Qualität ihres Engagements als unwahrscheinlich, dass sie deswegen bei einer Rückkehr nach Äthiopien eine flüchtlingsrechtlich relevante Verfolgung zu gewärtigen hätte.</w:t>
      </w:r>
    </w:p>
    <w:p>
      <w:r>
        <w:rPr>
          <w:b/>
        </w:rPr>
        <w:t>E. 6</w:t>
      </w:r>
    </w:p>
    <w:p>
      <w:r>
        <w:t>Aufgrund der vorstehenden Erwägungen ergibt sich, dass die geltend gemachten subjektiven Nachfluchtgründe nicht geeignet sind, eine flüchtlingsrechtlich relevante Verfolgungsfurcht zu begründen. Das Bundesamt hat die Flüchtlingseigenschaft demnach zu Recht verneint und das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8.4.1</w:t>
      </w:r>
    </w:p>
    <w:p>
      <w:r>
        <w:t>In Äthiopien herrscht zurzeit keine Situation allgemeiner Gewalt, weshalb in konstanter Praxis von der generellen Zumutbarkeit des Wegweisungsvollzugs nach Äthiopien ausgegangen wird (vgl. Urteile des Bundesverwaltungsgerichts D-1293/2008 vom 19. Mai 2010, D-7416/2007 vom 27. November 2009, D-5356/2006 vom 8. Juni 2009, D-3894/2006 vom 25. September 2008). Seit der Unterzeichnung des Friedensabkommens zwischen Äthiopien und Eritrea am 12. Dezember 2000 kam es zwar zu sporadischem Wiederaufflackern des Grenzkonfliktes;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Aufgrund der aktuellen Situation in Äthiopien kann im Falle einer Rückkehr der Beschwerdeführerin nicht von einer konkreten Gefährdung ausgegangen werden.</w:t>
      </w:r>
    </w:p>
    <w:p>
      <w:r>
        <w:rPr>
          <w:b/>
        </w:rPr>
        <w:t>E. 8.4.2</w:t>
      </w:r>
    </w:p>
    <w:p>
      <w:r>
        <w:t>In den Akten finden sich auch keine konkreten Anhaltspunkte dafür, dass die Beschwerdeführerin aus individuellen Gründen wirtschaftlicher und sozialer Natur in eine existenzbedrohende Situation geraten würde. Gemäss ärztlichem Bericht vom 24. Oktober 2008 leidet sie an Hüftschmerzen, Nasenatmungsproblemen und schlechtem psychischen Befinden. Zur Behandlung ihrer psychischen Probleme nimmt sie leichte Psychopharmaka ein und wurde am 16. Dezember 2008 in die Warteliste des B._______ aufgenommen. Dass es inzwischen zu einer Behandlung gekommen wäre, lässt sich den Akten aber nicht entnehmen. Insgesamt sind die gesundheitlichen Probleme der Beschwerdeführerin zwar ernst zu nehmen, aber nicht als derart gravierend zu beurteilen, dass eine Rückkehr nach Äthiopien als unzumutbar zu qualifizieren wäre. Sodann ist sie jung, verfügt über eine achtjährige Schulbildung und hat vor ihrer Ausreise bereits mehrere Jahre als Verkäuferin und Geschäftsführerin im familieneigenen Lebensmittelladen gearbeitet. Trotz gegenteiliger Behauptungen, kann unter Verweis auf die diesbezüglichen Erwägungen im Urteil vom 15. April 2008 davon ausgegangen werden, dass sie in Äthiopien über ein soziales Beziehungsnetz verfügt, welches ihr eine Reintegration erleichtern wird. Gestützt auf diese Erwägungen ist nicht davon auszugehen, dass die Beschwerdeführerin in eine existenzgefährdende Situation im Sinne von Art. 83 Abs. 4 AuG geraten würde.</w:t>
      </w:r>
    </w:p>
    <w:p>
      <w:r>
        <w:rPr>
          <w:b/>
        </w:rPr>
        <w:t>E. 8.4.3</w:t>
      </w:r>
    </w:p>
    <w:p>
      <w:r>
        <w:t>Nach dem Gesagten erweist sich der Vollzug der Wegweisung auch als zumutbar.</w:t>
      </w:r>
    </w:p>
    <w:p>
      <w:r>
        <w:rPr>
          <w:b/>
        </w:rPr>
        <w:t>E. 8.5</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10.1</w:t>
      </w:r>
    </w:p>
    <w:p>
      <w:r>
        <w:t>Die Beschwerdeführerin stellte mit ihrem zweiten Asylgesuch gleichzeitig ein Gesuch um Gewährung der unentgeltlichen Rechtspflege im Sinne von Art. 65 Abs. 1 VwVG. Das BFM behandelte dieses Gesuch in seiner Verfügung vom 20. November 2008 fälschlicherweise nicht und erhob eine Gebühr von Fr. 600.-. Daran hielt es auch in seiner Vernehmlassung vom 23. Januar 2009 fest und erklärte, eine Gebühr sei im Falle der Abweisung zu erheben. Mit keinem Wort ging es auf das Gesuch um unentgeltliche Rechtspflege ein. Damit hat die Vorinstanz das rechtliche Gehör der Beschwerdeführerin schwerwiegend verletzt. Zwar ist ein Gesuch um unentgeltliche Rechtspflege nicht - wie in der Replik geltend gemacht - zwingend vorgängig zu behandeln, spätestens jedoch in der angefochtenen Verfügung hätte eine entsprechende Behandlung des Gesuches stattfinden müssen. Diese Verfahrensverletzung ist jedoch angesichts der nachfolgenden Erwägungen auf Beschwerdeebene zu heilen.</w:t>
      </w:r>
    </w:p>
    <w:p>
      <w:r>
        <w:rPr>
          <w:b/>
        </w:rPr>
        <w:t>E. 10.2</w:t>
      </w:r>
    </w:p>
    <w:p>
      <w:r>
        <w:t>Vorliegend gilt es festzuhalten, dass die Rechtsbegehren der Beschwerdeführerin im Zeitpunkt der Einreichung des zweiten Asylgesuches beim BFM angesichts der politischen Situation im Heimatstaat der Beschwerdeführerin nicht als aussichtslos bezeichnet werden konnten. Dem mit dem zweiten Asylgesuch gestellten Gesuch der Beschwerdeführerin um unentgeltliche Prozessführung hätte somit entsprochen werden müssen (Art. 17b Abs. 2 AsylG). Die Vorinstanz hat der Beschwerdeführerin deshalb zu Unrecht die Verfahrenskosten von Fr. 600.- auferlegt.</w:t>
      </w:r>
    </w:p>
    <w:p>
      <w:r>
        <w:rPr>
          <w:b/>
        </w:rPr>
        <w:t>E. 11</w:t>
      </w:r>
    </w:p>
    <w:p>
      <w:r>
        <w:t>Die Beschwerde ist nach dem Gesagten abzuweisen, soweit darin die Feststellung der Flüchtlingseigenschaft und die Anordnung der vorläufigen Aufnahme beantragt wird. Hinsichtlich des Gesuches um Gewährung der unentgeltlichen Rechtspflege im Sinne von Art. 65 Abs. 1 VwVG vor der Vorinstanz wird sie jedoch gutgeheissen. Die Dispositivziffer 6 der angefochtenen Verfügung vom 20. November 2008 wird aufgehoben.</w:t>
      </w:r>
    </w:p>
    <w:p>
      <w:r>
        <w:rPr>
          <w:b/>
        </w:rPr>
        <w:t>E. 12</w:t>
      </w:r>
    </w:p>
    <w:p>
      <w:r>
        <w:t>Bei diesem Ausgang des Verfahrens wären der Beschwerdeführerin reduzierte Kosten aufzuerlegen (Art. 63 Abs. 1 VwVG). Nachdem jedoch das mit der Beschwerde gestellte Gesuch um Gewährung der unentgeltlichen Rechtspflege im Sinne von Art. 65 Abs. 1 VwVG mit Verfügung vom 6. Januar 2009 gutgeheissen wurde, sind keine Verfahrenskosten aufzuerlegen.</w:t>
      </w:r>
    </w:p>
    <w:p>
      <w:r>
        <w:rPr>
          <w:b/>
        </w:rPr>
        <w:t>E. 13</w:t>
      </w:r>
    </w:p>
    <w:p>
      <w:r>
        <w:t>Teilweise obsiegende Parteien haben Anspruch auf eine reduzierte Parteientschädigung für die ihnen erwachsenen notwendigen und verhältnismässig hohen Kosten (Art. 64 Abs. 1 VwVG). Die Rechtsvertretung der Beschwerdeführerin hat es bisher unterlassen, eine Kostennote einzureichen. Der Aufwand lässt sich jedoch hinreichend zuverlässig abschätzen. Die von der Vorinstanz zu entrichtende reduzierte Parteientschädigung wird auf Fr. 250.- (inkl. Auslagen und Mehrwertsteuer) festgesetzt (Art. 14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