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D-821/2010 vom 24. September 2010</w:t>
      </w:r>
    </w:p>
    <w:p>
      <w:r>
        <w:t>Bundesverwaltungsgericht, 2010-09-24, FR</w:t>
      </w:r>
    </w:p>
    <w:p>
      <w:r>
        <w:rPr>
          <w:b/>
        </w:rPr>
        <w:t xml:space="preserve">Quelle: </w:t>
      </w:r>
      <w:r>
        <w:t>https://mcp.opencaselaw.ch/entscheid/bvger_D-821_2010</w:t>
      </w:r>
    </w:p>
    <w:p>
      <w:r>
        <w:t>FR: TAF D-821/2010 du 24 septembre 2010</w:t>
      </w:r>
    </w:p>
    <w:p>
      <w:r>
        <w:t>IT: TAF D-821/2010 del 24 settembre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D-821/2010/ {T 0/2} Arrêt du 24 septembre 2010 Composition Blaise Pagan (juge unique), avec l'approbation de Claudia Cotting-Schalch, juge, Sonia Dettori, greffière. Parties A._______, née le (...), Congo (Kinshasa), représentée par (...), recourante, contre Office fédéral des migrations (ODM), Quellenweg 6, 3003 Berne, autorité inférieure. Objet Asile et renvoi ; décision de l'ODM du 15 janvier 2010 / N _______. Vu la demande d'asile déposée en Suisse par A._______ en date du 3 décembre 2009, les procès-verbaux des auditions des 8 et 17 décembre 2009, lors desquelles l'intéressée a exposé être née et avoir vécu à Kinshasa, élevée par son oncle maternel, la décision du 15 janvier 2010, par laquelle l'ODM a rejeté la demande d'asile déposée par l'intéressée, a prononcé son renvoi de Suisse et a ordonné l'exécution de cette mesure, le recours du 11 février 2010 interjeté contre cette décision par l'intéressée auprès du Tribunal administratif fédéral (le Tribunal), concluant principalement à l'annulation de la décision querellée, à la reconnaissance de la qualité de réfugié et à l'octroi de l'asile, subsidiairement au prononcé en sa faveur d'une admission provisoire, assorti d'une demande d'octroi de l'assistance judiciaire partielle, subsidiairement d'exemption du paiement d'une avance sur les frais de procédure présumés, la décision incidente du 19 février 2010, par laquelle le juge instructeur du Tribunal a transmis à la recourante une copie complète de la décision querellée et lui a imparti un délai au 2 mars 2010, afin de compléter, le cas échéant, la motivation de son recours, l'absence de détermination complémentaire de la part de la recourante, la décision incidente du 8 avril 2010, par laquelle le juge instructeur du Tribunal a considéré les conclusions du recours comme d'emblée vouées à l'échec, a rejeté la demande d'assistance judiciaire partielle, ainsi que la demande d'exemption du paiement d'une avance sur les frais de procédure présumés, et a imparti à l'intéressée un délai au 26 avril 2010 pour s'acquitter du paiement d'une avance sur les frais de procédure présumés d'un montant de Fr. 600.--, sous peine d'irrecevabilité de son recours, le versement de cette somme effectué le 24 avril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de la loi du 26 juin 1998 sur l'asile [LAsi, RS 142.31], art. 33 let. d LTAF et art. 83 let. d ch. 1 de la loi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la recourante a qualité pour recourir (art. 48 al. 1 PA, applicable par renvoi de l'art. 37 LTAF) et son mandataire est dûment légitimé ;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réfugié (art. 7 al. 1 LAsi) ; que la qualité de réfugié est vraisemblable lorsque l'autorité estime que celle-ci est hautement probable (art. 7 al. 2),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 2008, alors qu'elle menait des études universitaires d'anglais, la recourante aurait adhéré au mouvement B._______, assistant à des réunions clandestines, qu'elle a indiqué, comme motifs d'asile, avoir été arrêtée le 6 novembre 2009, alors qu'elle assistait à une telle séance ; qu'elle aurait subi, durant la nuit des violences sexuelles infligées par deux gardiens, avant d'être libérée le lendemain soir par un garde l'ayant appelée par son prénom ; que son cousin maternel, qui l'attendait dans une rue, aurait organisé son voyage ; que quittant C._______ par avion, via la France, puis l'Italie, elle aurait gagné la Suisse par la route, qu'elle a produit une carte d'étudiante datant de 2001 et un diplôme d'Etat délivré en septembre 2001 à l'appui de sa demande, que le Tribunal observe, à l'instar de l'ODM, que les déclarations de l'intéressée ne satisfont pas aux exigences légales requises pour la reconnaissance de la qualité de réfugié au sens des art. 3 et 7 LAsi, que les déclarations de la recourante concernant le fait qu'elle n'aurait jamais possédé ni passeport ni carte d'identité (cf. pv. aud. du 8 décembre 2009 p. 3 et 4 et pv. aud. du 17 décembre 2009 p. 2) ne sont pas crédibles ; que son inscription à l'université a sans nul doute nécessité la présentation d'une telle attestation de son identité, qu'à l'instar de l'ODM, le Tribunal relève les imprécisions et le manque de substance du récit de l'intéressée concernant sa prétendue adhésion au B._______ en janvier 2008, sans faire part d'une quelconque procédure d'entrée, alors que le mouvement était décrit comme clandestin (cf. pv. aud. du 17 décembre 2009 p. 4 Q. 27 à 31), concernant le contenu et le déroulement des réunions auxquelles elle aurait assisté, indiquant d'abord avoir participé à des activités purement religieuses (cf. pv. aud. du 8 décembre 2009 p. 5), avant de citer des discussions politiques (cf. pv. aud. du 17 décembre 2009 p. 3s. Q. 23, 24 et 26 ss), ainsi que concernant son ignorance de l'emblème du B._______ (cf. pv. aud. du 17 décembre 2009 p. 5 Q. 45) et les motifs ou la date de l'interdiction du mouvement en 2008 (cf. pv. aud. du 17 décembre 2009 p. 4 Q. 33 à 36), que l'explication contenue dans le recours, selon laquelle la recourante ne serait pas un haut cadre du parti et que son récit devrait dès lors être évalué en fonction des persécutions subies et non de sa connaissance de tous les mécanismes du B._______, est insuffisante, qu'en l'espèce les questions posées n'entraient pas dans des détails de mécanismes subtils, mais se limitaient à des éléments généraux qui avaient trait à son prétendu vécu ou dont on pouvait attendre qu'elle en ait connaissance, étant donné notamment qu'elle s'était elle-même décrite comme une militante engagée de manière importante depuis janvier 2008 (cf. mémoire de recours p. 2) et bénéficiant d'une culture universitaire (cf. en particulier pv. aud. du 8 décembre 2009 p. 2), que les circonstances de son évasion, dans la nuit suivant sa prétendue arrestation, manquent de précision et ne sont pas crédibles, qu'en effet, il est étonnant qu'elle ne puisse fournir aucun élément descriptif de l'individu l'ayant aidée à s'enfuir, l'appelant seulement "un Monsieur" ou "un homme", et ne puisse dire avec certitude si son cousin, qu'elle aurait rencontré après avoir marché ou couru "quelque part", était l'organisateur de son évasion (cf. pv. aud. du 8 décembre 2009 p. 4s. et pv. aud. du 17 décembre 2009 p. 8s. Q. 91 et 96ss, en particulier 102), affirmant que son cousin l'attendait à D._______ (cf. pv. aud. du 17 décembre 2009 p. 9s. Q. 102 et 108), sans que l'on ait davantage de précision sur la façon dont ils se seraient retrouvés, qu'elle est restée également très évasive sur la famille ou le couple qui l'aurait accueillie durant deux semaines dans leur maison de E._______ à C._______ (cf. pv. aud. du 17 décembre 2009 p. 11 Q. 117 à 122), qu'au vu de ce qui précède, il ressort que les événements relatés par l'intéressée concernant son appartenance au B._______ et sa fuite de prison jusqu'à C._______ ne correspondent pas à une expérience vécue, mais ont été avancés pour les besoins de la procédure d'asile, que la citation d'un communiqué de l'Organisation des Nations Unies (ONU), relatif à la répression que subiraient les adeptes du B._______ en République Démocratique du Congo (RDC) et qui ne concerne pas personnellement la recourante, ne constitue pas un élément susceptible de modifier l'appréciation faite par le Tribunal dans le cas concret, que le récit de son départ en avion jusqu'en Italie, à bord d'un appareil de la compagnie d'aviation Air France (cf. pv. aud. du 8 décembre 2009 p. 5), n'est pas davantage convaincant, l'intéressée décrivant un départ de C._______ sans présentation personnelle de ses documents de voyage, mais avec attente dans une salle pendant qu'un passeur faisait les démarches pour elle, puis une sortie de l'aéroport italien sans subir le moindre contrôle (cf. pv. aud. du 8 décembre 2009 p. 5 et pv. aud. du 17 décembre 2009 p. 11 Q. 126 et 127), que sa prétendue méconnaissance de l'identité d'emprunt figurant sur son faux passeport probablement italien, la requérante indiquant qu'elle n'y avait pas fait attention (cf. pv. aud. du 8 décembre 2009 p. 5s. et pv. aud. du 17 décembre 20009 p. 12 Q. 128), constituerait un manquement à la plus élémentaire des mesures à prendre en pareilles circonstances et défie toute logique, qu'au vu de ce qui précède, le récit de la recourante ne remplit manifestement pas les conditions prévues à l'art. 7 LAsi relatif à la vraisemblance, que les conclusions du recours, en tant qu'elles requièrent la reconnaissance de la qualité de réfugié et l'octroi de l'asile, doivent être rejetées et le dispositif de la décision entreprise confirmé sur ces points,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l'intéressée n'étant pas titulaire d'une autorisation de séjour ou d'établissement (art. 32 OA 1) et aucune des autres hypothèses visées par la disposition en cause n'étant réalisées, le Tribunal doit confirmer, de par la loi, la décision de renvoi prononcée par l'ODM à son égard (cf. art. 44 al. 1 LAsi ; JICRA 2001 n° 21 p. 168ss), que l'exécution du renvoi est ordonnée si elle est licite, raisonnablement exigible et possible ; que dans le cas contraire, l'ODM règle les conditions de résidence conformément aux dispositions de la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l'intéressée n'ayant pas établi l'existence de sérieux préjudices au sens de l'art. 3 LAsi, elle ne peut se prévaloir de l'art. 5 al. 1 LAsi, qui reprend en droit interne le principe de non-refoulement énoncé par l'art. 33 par. 1 de la Convention du 28 juillet 1951 relative au statut des réfugiés (Conv., RS 0.142.30), que pour les mêmes raisons, elle n'a pas non plus établi qu'elle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de la recourante sous forme de refoulement ne transgresse ainsi aucun engagement de la Suisse relevant du droit international, de sorte qu'elle s'avère licite (art. 44 al. 2 LAsi et art. 83 al. 3 LEtr), qu'elle est également raisonnablement exigible (art. 44 al. 2 LAsi et art. 83 al. 3 LEtr ; cf. JICRA 2003 n° 24 consid. 5 p. 157s. et jurispr. cit.), dans la mesure où elle ne fait pas apparaître, en l'espèce, une mise en danger concrète de la recourante, qu'en effet, en dépit des tensions prévalant toujours notamment dans l'est du pays, la RDC ne connaît pas actuellement,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des dispositions légales précitées. que dans sa jurisprudence, qui conserve encore son caractère d'actualité, la Commission - à laquelle a succédé le Tribunal - a considéré que l'exécution du renvoi était en principe raisonnablement exigible pour les requérants dont le dernier domicile se trouvait à Kinshasa ou dans l'une des villes de l'ouest du pays disposant d'un aéroport, ou pour celles qui y disposaient de solides attaches ; que des réserves ont cependant été émises, s'agissant de personnes accompagnées de jeunes enfants, ou ayant plusieurs enfants à charge, ou étant âgées ou de santé déficiente, ou encore, dans les cas de femmes célibataires ne disposant pas d'un réseau social ou familial (cf. JICRA 2004 n° 33 consid. 8.3 p. 237), que pour ce qui a trait à la situation personnelle de la recourante, force est de constater qu'elle ne fait valoir aucun motif d'ordre personnel susceptible de faire obstacle à l'exécution du renvoi au sens des dispositions susmentionnées, et que de tels obstacles ne ressortent pas non plus d'un examen d'office du dossier, qu'elle est jeune, célibataire et sans charge de famille (cf. pv. aud. du 8 décembre 2009 p. 1) ; qu'elle a vécu durant dix ans à F._______, une commune de Kinshasa où elle dispose d'un réseau familial (à tout le moins composé de l'oncle, douanier, chez qui elle vivait avant son départ, qui a financé ses études universitaires et avec qui elle entretenait de bons contacts, la femme de celui-ci et la nièce de cette dernière) (cf. pv. aud. du 8 décembre 2009 p. 1ss et pv. aud. du 17 décembre 2009 p. 3) ; qu'elle y dispose sans doute également d'un réseau social ; que sur le plan médical, outre une infection urinaire pour laquelle elle a reçu une médication et qui est susceptible d'être traitée sur place, elle n'a fait valoir aucun problème (cf. pv. aud. du 17 décembre 2009 p. 12), que dans ces conditions, il apparaît que l'exécution du renvoi de l'intéressée dans son pays d'origine est raisonnablement exigible, qu'elle s'avère enfin possible (art. 44 al. 2 LAsi et art. 83 al. 2 Letr), dès lors qu'elle ne se heurte pas à des obstacles insurmontables d'ordre technique ou pratique, et qu'il incombe en particulier à l'intéressée d'entreprendre toutes les démarches nécessaires pour obtenir les documents lui permettant de retourner dans son pays d'origine (cf. art. 8 al. 4 LAsi),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fixés à un montant de Fr. 600.--, à la charge de la recourante, conformément aux art. 63 al. 1 PA et 2 et 3 let. b du règlement du 21 février 2008 concernant les frais, dépens et indemnités fixés par le Tribunal administratif fédéral (FITAF, RS 173.320.2), que ce montant est compensé avec l'avance de frais déjà versée d'un montant équivalent, (dispositif page suivante) Par ces motifs, le Tribunal administratif fédéral prononce : 1. Le recours est rejeté. 2. Les frais de procédure, d'un montant de Fr. 600.--, sont mis à la charge de la recourante. Ce montant est compensé par l'avance de frais déjà versée de Fr. 600.--. 3. Le présent arrêt est adressé : au mandataire de la recourante (par lettre recommandée) à l'ODM, Division séjour, avec le dossier N _______ (par courrier interne ; en copie) à la police des étrangers du canton G._______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